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CFDA" w14:textId="0BB89DB9" w:rsidR="0014797F" w:rsidRDefault="0014797F" w:rsidP="0014797F">
      <w:pPr>
        <w:pStyle w:val="Title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w:drawing>
          <wp:inline distT="0" distB="0" distL="0" distR="0" wp14:anchorId="44876B6B" wp14:editId="5106A764">
            <wp:extent cx="2254313" cy="957822"/>
            <wp:effectExtent l="0" t="0" r="0" b="0"/>
            <wp:docPr id="1052842847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842847" name="Picture 1" descr="A green and black 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7783" cy="99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2964A" w14:textId="5D63A97E" w:rsidR="00D76932" w:rsidRPr="0014797F" w:rsidRDefault="00321B41">
      <w:pPr>
        <w:pStyle w:val="Title"/>
        <w:rPr>
          <w:rFonts w:asciiTheme="minorBidi" w:hAnsiTheme="minorBidi" w:cstheme="minorBidi"/>
          <w:b/>
          <w:bCs/>
          <w:color w:val="00B050"/>
          <w:sz w:val="40"/>
          <w:szCs w:val="40"/>
        </w:rPr>
      </w:pPr>
      <w:r>
        <w:rPr>
          <w:rFonts w:asciiTheme="minorBidi" w:hAnsiTheme="minorBidi" w:cstheme="minorBidi"/>
          <w:b/>
          <w:bCs/>
          <w:color w:val="00B050"/>
          <w:sz w:val="40"/>
          <w:szCs w:val="40"/>
        </w:rPr>
        <w:t>CCNW – Role Specification</w:t>
      </w:r>
    </w:p>
    <w:p w14:paraId="0F480F0D" w14:textId="77777777" w:rsidR="00321B41" w:rsidRPr="00DF0304" w:rsidRDefault="00321B41" w:rsidP="00321B4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b/>
          <w:bCs/>
          <w:color w:val="000000"/>
          <w:lang w:eastAsia="en-GB"/>
        </w:rPr>
        <w:t>Role:</w:t>
      </w:r>
      <w:r w:rsidRPr="00DF0304">
        <w:rPr>
          <w:rFonts w:eastAsia="Times New Roman" w:cs="Times New Roman"/>
          <w:color w:val="000000"/>
          <w:lang w:eastAsia="en-GB"/>
        </w:rPr>
        <w:t> Plant and Machinery Operative</w:t>
      </w:r>
      <w:r w:rsidRPr="00DF0304">
        <w:rPr>
          <w:rFonts w:eastAsia="Times New Roman" w:cs="Times New Roman"/>
          <w:color w:val="000000"/>
          <w:lang w:eastAsia="en-GB"/>
        </w:rPr>
        <w:br/>
      </w:r>
      <w:r w:rsidRPr="00DF0304">
        <w:rPr>
          <w:rFonts w:eastAsia="Times New Roman" w:cs="Times New Roman"/>
          <w:b/>
          <w:bCs/>
          <w:color w:val="000000"/>
          <w:lang w:eastAsia="en-GB"/>
        </w:rPr>
        <w:t>Company:</w:t>
      </w:r>
      <w:r w:rsidRPr="00DF0304">
        <w:rPr>
          <w:rFonts w:eastAsia="Times New Roman" w:cs="Times New Roman"/>
          <w:color w:val="000000"/>
          <w:lang w:eastAsia="en-GB"/>
        </w:rPr>
        <w:t xml:space="preserve"> Conservation Contracts </w:t>
      </w:r>
      <w:proofErr w:type="gramStart"/>
      <w:r w:rsidRPr="00DF0304">
        <w:rPr>
          <w:rFonts w:eastAsia="Times New Roman" w:cs="Times New Roman"/>
          <w:color w:val="000000"/>
          <w:lang w:eastAsia="en-GB"/>
        </w:rPr>
        <w:t>North West</w:t>
      </w:r>
      <w:proofErr w:type="gramEnd"/>
      <w:r w:rsidRPr="00DF0304">
        <w:rPr>
          <w:rFonts w:eastAsia="Times New Roman" w:cs="Times New Roman"/>
          <w:color w:val="000000"/>
          <w:lang w:eastAsia="en-GB"/>
        </w:rPr>
        <w:t xml:space="preserve"> Ltd</w:t>
      </w:r>
      <w:r w:rsidRPr="00DF0304">
        <w:rPr>
          <w:rFonts w:eastAsia="Times New Roman" w:cs="Times New Roman"/>
          <w:color w:val="000000"/>
          <w:lang w:eastAsia="en-GB"/>
        </w:rPr>
        <w:br/>
      </w:r>
      <w:r w:rsidRPr="00DF0304">
        <w:rPr>
          <w:rFonts w:eastAsia="Times New Roman" w:cs="Times New Roman"/>
          <w:b/>
          <w:bCs/>
          <w:color w:val="000000"/>
          <w:lang w:eastAsia="en-GB"/>
        </w:rPr>
        <w:t>Salary:</w:t>
      </w:r>
      <w:r w:rsidRPr="00DF0304">
        <w:rPr>
          <w:rFonts w:eastAsia="Times New Roman" w:cs="Times New Roman"/>
          <w:color w:val="000000"/>
          <w:lang w:eastAsia="en-GB"/>
        </w:rPr>
        <w:t> POA</w:t>
      </w:r>
      <w:r w:rsidRPr="00DF0304">
        <w:rPr>
          <w:rFonts w:eastAsia="Times New Roman" w:cs="Times New Roman"/>
          <w:color w:val="000000"/>
          <w:lang w:eastAsia="en-GB"/>
        </w:rPr>
        <w:br/>
      </w:r>
      <w:r w:rsidRPr="00DF0304">
        <w:rPr>
          <w:rFonts w:eastAsia="Times New Roman" w:cs="Times New Roman"/>
          <w:b/>
          <w:bCs/>
          <w:color w:val="000000"/>
          <w:lang w:eastAsia="en-GB"/>
        </w:rPr>
        <w:t>Location:</w:t>
      </w:r>
      <w:r w:rsidRPr="00DF0304">
        <w:rPr>
          <w:rFonts w:eastAsia="Times New Roman" w:cs="Times New Roman"/>
          <w:color w:val="000000"/>
          <w:lang w:eastAsia="en-GB"/>
        </w:rPr>
        <w:t xml:space="preserve"> Throughout the </w:t>
      </w:r>
      <w:proofErr w:type="gramStart"/>
      <w:r w:rsidRPr="00DF0304">
        <w:rPr>
          <w:rFonts w:eastAsia="Times New Roman" w:cs="Times New Roman"/>
          <w:color w:val="000000"/>
          <w:lang w:eastAsia="en-GB"/>
        </w:rPr>
        <w:t>North West</w:t>
      </w:r>
      <w:proofErr w:type="gramEnd"/>
      <w:r w:rsidRPr="00DF0304">
        <w:rPr>
          <w:rFonts w:eastAsia="Times New Roman" w:cs="Times New Roman"/>
          <w:color w:val="000000"/>
          <w:lang w:eastAsia="en-GB"/>
        </w:rPr>
        <w:t xml:space="preserve"> of England</w:t>
      </w:r>
      <w:r w:rsidRPr="00DF0304">
        <w:rPr>
          <w:rFonts w:eastAsia="Times New Roman" w:cs="Times New Roman"/>
          <w:color w:val="000000"/>
          <w:lang w:eastAsia="en-GB"/>
        </w:rPr>
        <w:br/>
      </w:r>
      <w:r w:rsidRPr="00DF0304">
        <w:rPr>
          <w:rFonts w:eastAsia="Times New Roman" w:cs="Times New Roman"/>
          <w:b/>
          <w:bCs/>
          <w:color w:val="000000"/>
          <w:lang w:eastAsia="en-GB"/>
        </w:rPr>
        <w:t>Website:</w:t>
      </w:r>
      <w:r w:rsidRPr="00DF0304">
        <w:rPr>
          <w:rFonts w:eastAsia="Times New Roman" w:cs="Times New Roman"/>
          <w:color w:val="000000"/>
          <w:lang w:eastAsia="en-GB"/>
        </w:rPr>
        <w:t> </w:t>
      </w:r>
      <w:hyperlink r:id="rId7" w:tgtFrame="_new" w:history="1">
        <w:r w:rsidRPr="00DF0304">
          <w:rPr>
            <w:rFonts w:eastAsia="Times New Roman" w:cs="Times New Roman"/>
            <w:color w:val="0000FF"/>
            <w:u w:val="single"/>
            <w:lang w:eastAsia="en-GB"/>
          </w:rPr>
          <w:t>www.ccnw.info</w:t>
        </w:r>
      </w:hyperlink>
    </w:p>
    <w:p w14:paraId="5A76318C" w14:textId="77777777" w:rsidR="00321B41" w:rsidRPr="00DF0304" w:rsidRDefault="00321B41" w:rsidP="00321B4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lang w:eastAsia="en-GB"/>
        </w:rPr>
      </w:pPr>
      <w:r w:rsidRPr="00DF0304">
        <w:rPr>
          <w:rFonts w:eastAsia="Times New Roman" w:cs="Times New Roman"/>
          <w:b/>
          <w:bCs/>
          <w:color w:val="000000"/>
          <w:lang w:eastAsia="en-GB"/>
        </w:rPr>
        <w:t>About Us</w:t>
      </w:r>
    </w:p>
    <w:p w14:paraId="0357C12C" w14:textId="77777777" w:rsidR="00321B41" w:rsidRPr="00DF0304" w:rsidRDefault="00321B41" w:rsidP="00321B4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 xml:space="preserve">Conservation Contracts </w:t>
      </w:r>
      <w:proofErr w:type="gramStart"/>
      <w:r w:rsidRPr="00DF0304">
        <w:rPr>
          <w:rFonts w:eastAsia="Times New Roman" w:cs="Times New Roman"/>
          <w:color w:val="000000"/>
          <w:lang w:eastAsia="en-GB"/>
        </w:rPr>
        <w:t>North West</w:t>
      </w:r>
      <w:proofErr w:type="gramEnd"/>
      <w:r w:rsidRPr="00DF0304">
        <w:rPr>
          <w:rFonts w:eastAsia="Times New Roman" w:cs="Times New Roman"/>
          <w:color w:val="000000"/>
          <w:lang w:eastAsia="en-GB"/>
        </w:rPr>
        <w:t xml:space="preserve"> Ltd (CCNW), based in Horwich, is a professional environmental contracting and consultancy business </w:t>
      </w:r>
      <w:proofErr w:type="spellStart"/>
      <w:r w:rsidRPr="00DF0304">
        <w:rPr>
          <w:rFonts w:eastAsia="Times New Roman" w:cs="Times New Roman"/>
          <w:color w:val="000000"/>
          <w:lang w:eastAsia="en-GB"/>
        </w:rPr>
        <w:t>specialising</w:t>
      </w:r>
      <w:proofErr w:type="spellEnd"/>
      <w:r w:rsidRPr="00DF0304">
        <w:rPr>
          <w:rFonts w:eastAsia="Times New Roman" w:cs="Times New Roman"/>
          <w:color w:val="000000"/>
          <w:lang w:eastAsia="en-GB"/>
        </w:rPr>
        <w:t xml:space="preserve"> in habitat management and environmentally and ecologically sensitive projects across the north of England, with additional project work undertaken further afield.</w:t>
      </w:r>
    </w:p>
    <w:p w14:paraId="589A6B62" w14:textId="77777777" w:rsidR="00321B41" w:rsidRPr="00DF0304" w:rsidRDefault="00321B41" w:rsidP="00321B4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We provide an integrated and comprehensive service to local authorities, government agencies, commercial clients, community groups, utility companies and landowners, working in partnership to enhance and protect the natural environment.</w:t>
      </w:r>
    </w:p>
    <w:p w14:paraId="3716637F" w14:textId="77777777" w:rsidR="00321B41" w:rsidRPr="00DF0304" w:rsidRDefault="00321B41" w:rsidP="00321B4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An opportunity has arisen for an experienced Plant and Machinery Operative to join and strengthen our established and experienced operational teams.</w:t>
      </w:r>
    </w:p>
    <w:p w14:paraId="70F3D141" w14:textId="77777777" w:rsidR="00321B41" w:rsidRPr="00DF0304" w:rsidRDefault="00321B41" w:rsidP="00321B4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lang w:eastAsia="en-GB"/>
        </w:rPr>
      </w:pPr>
      <w:r w:rsidRPr="00DF0304">
        <w:rPr>
          <w:rFonts w:eastAsia="Times New Roman" w:cs="Times New Roman"/>
          <w:b/>
          <w:bCs/>
          <w:color w:val="000000"/>
          <w:lang w:eastAsia="en-GB"/>
        </w:rPr>
        <w:t>Role Responsibilities</w:t>
      </w:r>
    </w:p>
    <w:p w14:paraId="54AFADD0" w14:textId="77777777" w:rsidR="00321B41" w:rsidRPr="00DF0304" w:rsidRDefault="00321B41" w:rsidP="00321B4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The successful candidate will be responsible for the day-to-day delivery of practical works across a range of conservation sites. Key responsibilities include:</w:t>
      </w:r>
    </w:p>
    <w:p w14:paraId="72ABE07F" w14:textId="77777777" w:rsidR="00321B41" w:rsidRPr="00DF0304" w:rsidRDefault="00321B41" w:rsidP="00321B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 xml:space="preserve">Undertaking maintenance and landscaping works on sites throughout the </w:t>
      </w:r>
      <w:proofErr w:type="gramStart"/>
      <w:r w:rsidRPr="00DF0304">
        <w:rPr>
          <w:rFonts w:eastAsia="Times New Roman" w:cs="Times New Roman"/>
          <w:color w:val="000000"/>
          <w:lang w:eastAsia="en-GB"/>
        </w:rPr>
        <w:t>North West</w:t>
      </w:r>
      <w:proofErr w:type="gramEnd"/>
      <w:r w:rsidRPr="00DF0304">
        <w:rPr>
          <w:rFonts w:eastAsia="Times New Roman" w:cs="Times New Roman"/>
          <w:color w:val="000000"/>
          <w:lang w:eastAsia="en-GB"/>
        </w:rPr>
        <w:t xml:space="preserve"> of England</w:t>
      </w:r>
    </w:p>
    <w:p w14:paraId="46D06378" w14:textId="77777777" w:rsidR="00321B41" w:rsidRPr="00DF0304" w:rsidRDefault="00321B41" w:rsidP="00321B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Operating mobile plant, including 360-degree excavators and dumpers, to support the delivery of conservation projects</w:t>
      </w:r>
    </w:p>
    <w:p w14:paraId="4384CBAF" w14:textId="77777777" w:rsidR="00321B41" w:rsidRPr="00DF0304" w:rsidRDefault="00321B41" w:rsidP="00321B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Carrying out rural groundwork, including both hard and soft landscaping</w:t>
      </w:r>
    </w:p>
    <w:p w14:paraId="5886D14A" w14:textId="77777777" w:rsidR="00321B41" w:rsidRPr="00DF0304" w:rsidRDefault="00321B41" w:rsidP="00321B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Maintaining, rebuilding and installing public rights of way and bridleways</w:t>
      </w:r>
    </w:p>
    <w:p w14:paraId="4717E01F" w14:textId="77777777" w:rsidR="00321B41" w:rsidRPr="00DF0304" w:rsidRDefault="00321B41" w:rsidP="00321B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Delivering pond, river and wetland creation works, along with ongoing maintenance and anti-erosion measures</w:t>
      </w:r>
    </w:p>
    <w:p w14:paraId="79FDCFBD" w14:textId="77777777" w:rsidR="00321B41" w:rsidRPr="00DF0304" w:rsidRDefault="00321B41" w:rsidP="00321B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Taking responsibility for CCNW’s local resources, including premises, vehicles, plant, equipment, tools, materials, PPE and uniform, ensuring they are maintained, serviced and replaced as required</w:t>
      </w:r>
    </w:p>
    <w:p w14:paraId="191774A2" w14:textId="77777777" w:rsidR="00321B41" w:rsidRPr="00DF0304" w:rsidRDefault="00321B41" w:rsidP="00321B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Ensuring all practical works are undertaken in full compliance with health and safety procedures and company policies</w:t>
      </w:r>
    </w:p>
    <w:p w14:paraId="33E21EC7" w14:textId="77777777" w:rsidR="00321B41" w:rsidRPr="00DF0304" w:rsidRDefault="00321B41" w:rsidP="00321B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Assisting the Operations Manager in communicating company policies, practices and procedures to junior staff</w:t>
      </w:r>
    </w:p>
    <w:p w14:paraId="04C38D6A" w14:textId="77777777" w:rsidR="00321B41" w:rsidRPr="00DF0304" w:rsidRDefault="00321B41" w:rsidP="00321B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proofErr w:type="gramStart"/>
      <w:r w:rsidRPr="00DF0304">
        <w:rPr>
          <w:rFonts w:eastAsia="Times New Roman" w:cs="Times New Roman"/>
          <w:color w:val="000000"/>
          <w:lang w:eastAsia="en-GB"/>
        </w:rPr>
        <w:lastRenderedPageBreak/>
        <w:t>Representing CCNW in a professional and responsible manner at all times</w:t>
      </w:r>
      <w:proofErr w:type="gramEnd"/>
      <w:r w:rsidRPr="00DF0304">
        <w:rPr>
          <w:rFonts w:eastAsia="Times New Roman" w:cs="Times New Roman"/>
          <w:color w:val="000000"/>
          <w:lang w:eastAsia="en-GB"/>
        </w:rPr>
        <w:t>, including when wearing company-branded uniform and PPE, using company vehicles, and communicating via company telephones and email accounts</w:t>
      </w:r>
    </w:p>
    <w:p w14:paraId="5D14DC2B" w14:textId="77777777" w:rsidR="00321B41" w:rsidRPr="00DF0304" w:rsidRDefault="00321B41" w:rsidP="00321B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Demonstrating flexibility and a proactive, ‘can-do’ attitude, undertaking any other reasonable duties required to fulfil the role and support the achievement of CCNW’s objectives, as directed by the Operations Manager</w:t>
      </w:r>
    </w:p>
    <w:p w14:paraId="044F5476" w14:textId="77777777" w:rsidR="00321B41" w:rsidRPr="00DF0304" w:rsidRDefault="00321B41" w:rsidP="00321B4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An active interest in the outdoor environment is essential. Experience and competence in operating mobile plant across a range of habitats, including wetlands and peat bogs, would be desirable.</w:t>
      </w:r>
    </w:p>
    <w:p w14:paraId="7267E97D" w14:textId="77777777" w:rsidR="00321B41" w:rsidRPr="00DF0304" w:rsidRDefault="00321B41" w:rsidP="00321B4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lang w:eastAsia="en-GB"/>
        </w:rPr>
      </w:pPr>
      <w:r w:rsidRPr="00DF0304">
        <w:rPr>
          <w:rFonts w:eastAsia="Times New Roman" w:cs="Times New Roman"/>
          <w:b/>
          <w:bCs/>
          <w:color w:val="000000"/>
          <w:lang w:eastAsia="en-GB"/>
        </w:rPr>
        <w:t>Experience and Qualifications</w:t>
      </w:r>
    </w:p>
    <w:p w14:paraId="17754A36" w14:textId="77777777" w:rsidR="00321B41" w:rsidRPr="00DF0304" w:rsidRDefault="00321B41" w:rsidP="00321B4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Applicants must be able to demonstrate:</w:t>
      </w:r>
    </w:p>
    <w:p w14:paraId="09ACBF61" w14:textId="77777777" w:rsidR="00321B41" w:rsidRPr="00DF0304" w:rsidRDefault="00321B41" w:rsidP="00321B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 xml:space="preserve">Previous operational experience using 360-degree excavators (1.5–22 </w:t>
      </w:r>
      <w:proofErr w:type="spellStart"/>
      <w:r w:rsidRPr="00DF0304">
        <w:rPr>
          <w:rFonts w:eastAsia="Times New Roman" w:cs="Times New Roman"/>
          <w:color w:val="000000"/>
          <w:lang w:eastAsia="en-GB"/>
        </w:rPr>
        <w:t>tonnes</w:t>
      </w:r>
      <w:proofErr w:type="spellEnd"/>
      <w:r w:rsidRPr="00DF0304">
        <w:rPr>
          <w:rFonts w:eastAsia="Times New Roman" w:cs="Times New Roman"/>
          <w:color w:val="000000"/>
          <w:lang w:eastAsia="en-GB"/>
        </w:rPr>
        <w:t>) and wheeled and tracked dumpers</w:t>
      </w:r>
    </w:p>
    <w:p w14:paraId="4336A3D6" w14:textId="77777777" w:rsidR="00321B41" w:rsidRPr="00DF0304" w:rsidRDefault="00321B41" w:rsidP="00321B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 xml:space="preserve">A valid CSCS, NPORS or equivalent card (minimum requirement: 360 </w:t>
      </w:r>
      <w:proofErr w:type="gramStart"/>
      <w:r w:rsidRPr="00DF0304">
        <w:rPr>
          <w:rFonts w:eastAsia="Times New Roman" w:cs="Times New Roman"/>
          <w:color w:val="000000"/>
          <w:lang w:eastAsia="en-GB"/>
        </w:rPr>
        <w:t>excavator</w:t>
      </w:r>
      <w:proofErr w:type="gramEnd"/>
      <w:r w:rsidRPr="00DF0304">
        <w:rPr>
          <w:rFonts w:eastAsia="Times New Roman" w:cs="Times New Roman"/>
          <w:color w:val="000000"/>
          <w:lang w:eastAsia="en-GB"/>
        </w:rPr>
        <w:t xml:space="preserve"> up to 10 </w:t>
      </w:r>
      <w:proofErr w:type="spellStart"/>
      <w:r w:rsidRPr="00DF0304">
        <w:rPr>
          <w:rFonts w:eastAsia="Times New Roman" w:cs="Times New Roman"/>
          <w:color w:val="000000"/>
          <w:lang w:eastAsia="en-GB"/>
        </w:rPr>
        <w:t>tonnes</w:t>
      </w:r>
      <w:proofErr w:type="spellEnd"/>
      <w:r w:rsidRPr="00DF0304">
        <w:rPr>
          <w:rFonts w:eastAsia="Times New Roman" w:cs="Times New Roman"/>
          <w:color w:val="000000"/>
          <w:lang w:eastAsia="en-GB"/>
        </w:rPr>
        <w:t>)</w:t>
      </w:r>
    </w:p>
    <w:p w14:paraId="22381A0B" w14:textId="77777777" w:rsidR="00321B41" w:rsidRPr="00DF0304" w:rsidRDefault="00321B41" w:rsidP="00321B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 xml:space="preserve">A full UK driving </w:t>
      </w:r>
      <w:proofErr w:type="spellStart"/>
      <w:r w:rsidRPr="00DF0304">
        <w:rPr>
          <w:rFonts w:eastAsia="Times New Roman" w:cs="Times New Roman"/>
          <w:color w:val="000000"/>
          <w:lang w:eastAsia="en-GB"/>
        </w:rPr>
        <w:t>licence</w:t>
      </w:r>
      <w:proofErr w:type="spellEnd"/>
      <w:r w:rsidRPr="00DF0304">
        <w:rPr>
          <w:rFonts w:eastAsia="Times New Roman" w:cs="Times New Roman"/>
          <w:color w:val="000000"/>
          <w:lang w:eastAsia="en-GB"/>
        </w:rPr>
        <w:t>, access to private transport, and the ability to tow trailers (Category B+E)</w:t>
      </w:r>
    </w:p>
    <w:p w14:paraId="5D4BCE8B" w14:textId="77777777" w:rsidR="00321B41" w:rsidRPr="00DF0304" w:rsidRDefault="00321B41" w:rsidP="00321B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A practical conservation background or a relevant qualification in conservation, countryside management or environmental studies (desirable but not essential)</w:t>
      </w:r>
    </w:p>
    <w:p w14:paraId="403F8D54" w14:textId="77777777" w:rsidR="00321B41" w:rsidRPr="00DF0304" w:rsidRDefault="00321B41" w:rsidP="00321B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A willingness to undertake training on additional machinery as required</w:t>
      </w:r>
    </w:p>
    <w:p w14:paraId="611D9965" w14:textId="77777777" w:rsidR="00321B41" w:rsidRPr="00DF0304" w:rsidRDefault="00321B41" w:rsidP="00321B4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lang w:eastAsia="en-GB"/>
        </w:rPr>
      </w:pPr>
      <w:r w:rsidRPr="00DF0304">
        <w:rPr>
          <w:rFonts w:eastAsia="Times New Roman" w:cs="Times New Roman"/>
          <w:b/>
          <w:bCs/>
          <w:color w:val="000000"/>
          <w:lang w:eastAsia="en-GB"/>
        </w:rPr>
        <w:t>What We Offer</w:t>
      </w:r>
    </w:p>
    <w:p w14:paraId="47929547" w14:textId="77777777" w:rsidR="00321B41" w:rsidRPr="00DF0304" w:rsidRDefault="00321B41" w:rsidP="00321B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Competitive starting salary, dependent on qualifications and experience</w:t>
      </w:r>
    </w:p>
    <w:p w14:paraId="5D75999C" w14:textId="77777777" w:rsidR="00321B41" w:rsidRPr="00DF0304" w:rsidRDefault="00321B41" w:rsidP="00321B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29 days’ annual leave, including Bank Holidays</w:t>
      </w:r>
    </w:p>
    <w:p w14:paraId="0392E731" w14:textId="77777777" w:rsidR="00321B41" w:rsidRPr="00DF0304" w:rsidRDefault="00321B41" w:rsidP="00321B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A comprehensive training package</w:t>
      </w:r>
    </w:p>
    <w:p w14:paraId="35BBFD65" w14:textId="77777777" w:rsidR="00321B41" w:rsidRPr="00DF0304" w:rsidRDefault="00321B41" w:rsidP="00321B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A supportive and collaborative working environment</w:t>
      </w:r>
    </w:p>
    <w:p w14:paraId="07F4E72F" w14:textId="77777777" w:rsidR="00321B41" w:rsidRPr="00DF0304" w:rsidRDefault="00321B41" w:rsidP="00321B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color w:val="000000"/>
          <w:lang w:eastAsia="en-GB"/>
        </w:rPr>
        <w:t>Company uniform and PPE</w:t>
      </w:r>
    </w:p>
    <w:p w14:paraId="45174640" w14:textId="156A958B" w:rsidR="00321B41" w:rsidRPr="00321B41" w:rsidRDefault="00321B41" w:rsidP="00321B41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lang w:eastAsia="en-GB"/>
        </w:rPr>
      </w:pPr>
      <w:r w:rsidRPr="00DF0304">
        <w:rPr>
          <w:rFonts w:eastAsia="Times New Roman" w:cs="Times New Roman"/>
          <w:b/>
          <w:bCs/>
          <w:color w:val="000000"/>
          <w:lang w:eastAsia="en-GB"/>
        </w:rPr>
        <w:t>Applications</w:t>
      </w:r>
      <w:r>
        <w:rPr>
          <w:rFonts w:eastAsia="Times New Roman" w:cs="Times New Roman"/>
          <w:b/>
          <w:bCs/>
          <w:color w:val="000000"/>
          <w:lang w:eastAsia="en-GB"/>
        </w:rPr>
        <w:br/>
      </w:r>
      <w:r w:rsidRPr="00DF0304">
        <w:rPr>
          <w:rFonts w:eastAsia="Times New Roman" w:cs="Times New Roman"/>
          <w:color w:val="000000"/>
          <w:lang w:eastAsia="en-GB"/>
        </w:rPr>
        <w:t>To apply, please visit our website at </w:t>
      </w:r>
      <w:hyperlink r:id="rId8" w:tgtFrame="_new" w:history="1">
        <w:r w:rsidRPr="00DF0304">
          <w:rPr>
            <w:rFonts w:eastAsia="Times New Roman" w:cs="Times New Roman"/>
            <w:color w:val="0000FF"/>
            <w:u w:val="single"/>
            <w:lang w:eastAsia="en-GB"/>
          </w:rPr>
          <w:t>www.ccnw.info</w:t>
        </w:r>
      </w:hyperlink>
      <w:r w:rsidRPr="00DF0304">
        <w:rPr>
          <w:rFonts w:eastAsia="Times New Roman" w:cs="Times New Roman"/>
          <w:color w:val="000000"/>
          <w:lang w:eastAsia="en-GB"/>
        </w:rPr>
        <w:t> and complete the application form. Completed application forms, along with a CV and covering letter, should be emailed to </w:t>
      </w:r>
      <w:r w:rsidRPr="00DF0304">
        <w:rPr>
          <w:rFonts w:eastAsia="Times New Roman" w:cs="Times New Roman"/>
          <w:b/>
          <w:bCs/>
          <w:color w:val="000000"/>
          <w:lang w:eastAsia="en-GB"/>
        </w:rPr>
        <w:t>gl@ccnw.info</w:t>
      </w:r>
      <w:r w:rsidRPr="00DF0304">
        <w:rPr>
          <w:rFonts w:eastAsia="Times New Roman" w:cs="Times New Roman"/>
          <w:color w:val="000000"/>
          <w:lang w:eastAsia="en-GB"/>
        </w:rPr>
        <w:t> or posted to:</w:t>
      </w:r>
    </w:p>
    <w:p w14:paraId="28EEDBB8" w14:textId="77777777" w:rsidR="00321B41" w:rsidRPr="00DF0304" w:rsidRDefault="00321B41" w:rsidP="00321B4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en-GB"/>
        </w:rPr>
      </w:pPr>
      <w:r w:rsidRPr="00DF0304">
        <w:rPr>
          <w:rFonts w:eastAsia="Times New Roman" w:cs="Times New Roman"/>
          <w:b/>
          <w:bCs/>
          <w:color w:val="000000"/>
          <w:lang w:eastAsia="en-GB"/>
        </w:rPr>
        <w:t>Personnel Department</w:t>
      </w:r>
      <w:r w:rsidRPr="00DF0304">
        <w:rPr>
          <w:rFonts w:eastAsia="Times New Roman" w:cs="Times New Roman"/>
          <w:color w:val="000000"/>
          <w:lang w:eastAsia="en-GB"/>
        </w:rPr>
        <w:br/>
        <w:t xml:space="preserve">Conservation Contracts </w:t>
      </w:r>
      <w:proofErr w:type="gramStart"/>
      <w:r w:rsidRPr="00DF0304">
        <w:rPr>
          <w:rFonts w:eastAsia="Times New Roman" w:cs="Times New Roman"/>
          <w:color w:val="000000"/>
          <w:lang w:eastAsia="en-GB"/>
        </w:rPr>
        <w:t>North West</w:t>
      </w:r>
      <w:proofErr w:type="gramEnd"/>
      <w:r w:rsidRPr="00DF0304">
        <w:rPr>
          <w:rFonts w:eastAsia="Times New Roman" w:cs="Times New Roman"/>
          <w:color w:val="000000"/>
          <w:lang w:eastAsia="en-GB"/>
        </w:rPr>
        <w:t xml:space="preserve"> Ltd</w:t>
      </w:r>
      <w:r w:rsidRPr="00DF0304">
        <w:rPr>
          <w:rFonts w:eastAsia="Times New Roman" w:cs="Times New Roman"/>
          <w:color w:val="000000"/>
          <w:lang w:eastAsia="en-GB"/>
        </w:rPr>
        <w:br/>
        <w:t>29–31 Lee Lane</w:t>
      </w:r>
      <w:r w:rsidRPr="00DF0304">
        <w:rPr>
          <w:rFonts w:eastAsia="Times New Roman" w:cs="Times New Roman"/>
          <w:color w:val="000000"/>
          <w:lang w:eastAsia="en-GB"/>
        </w:rPr>
        <w:br/>
        <w:t>Horwich</w:t>
      </w:r>
      <w:r w:rsidRPr="00DF0304">
        <w:rPr>
          <w:rFonts w:eastAsia="Times New Roman" w:cs="Times New Roman"/>
          <w:color w:val="000000"/>
          <w:lang w:eastAsia="en-GB"/>
        </w:rPr>
        <w:br/>
        <w:t>Bolton</w:t>
      </w:r>
      <w:r w:rsidRPr="00DF0304">
        <w:rPr>
          <w:rFonts w:eastAsia="Times New Roman" w:cs="Times New Roman"/>
          <w:color w:val="000000"/>
          <w:lang w:eastAsia="en-GB"/>
        </w:rPr>
        <w:br/>
        <w:t>BL6 7AX</w:t>
      </w:r>
    </w:p>
    <w:p w14:paraId="6186279E" w14:textId="77777777" w:rsidR="00D874A9" w:rsidRPr="00BC2F1A" w:rsidRDefault="00D874A9" w:rsidP="00D874A9">
      <w:pPr>
        <w:spacing w:after="60"/>
        <w:rPr>
          <w:rFonts w:ascii="Helvetica" w:hAnsi="Helvetica"/>
          <w:b/>
          <w:sz w:val="19"/>
          <w:szCs w:val="19"/>
        </w:rPr>
      </w:pPr>
      <w:r>
        <w:rPr>
          <w:rFonts w:ascii="Helvetica" w:hAnsi="Helvetica"/>
          <w:b/>
          <w:noProof/>
          <w:sz w:val="19"/>
          <w:szCs w:val="19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A0396" wp14:editId="39C85AB3">
                <wp:simplePos x="0" y="0"/>
                <wp:positionH relativeFrom="column">
                  <wp:posOffset>4876165</wp:posOffset>
                </wp:positionH>
                <wp:positionV relativeFrom="paragraph">
                  <wp:posOffset>24130</wp:posOffset>
                </wp:positionV>
                <wp:extent cx="1088390" cy="786130"/>
                <wp:effectExtent l="0" t="0" r="0" b="0"/>
                <wp:wrapNone/>
                <wp:docPr id="104525159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8390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F2D19" w14:textId="77777777" w:rsidR="00D874A9" w:rsidRDefault="00D874A9" w:rsidP="00D874A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DCFC3B5" wp14:editId="6693BC49">
                                  <wp:extent cx="1016000" cy="6553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Acceditation_Marque_ISO_9001_Mono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6000" cy="655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A039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3.95pt;margin-top:1.9pt;width:85.7pt;height:6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" filled="f" stroked="f">
                <v:path arrowok="t"/>
                <v:textbox inset="1mm,1mm,1mm,1mm">
                  <w:txbxContent>
                    <w:p w14:paraId="53CF2D19" w14:textId="77777777" w:rsidR="00D874A9" w:rsidRDefault="00D874A9" w:rsidP="00D874A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DCFC3B5" wp14:editId="6693BC49">
                            <wp:extent cx="1016000" cy="6553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Acceditation_Marque_ISO_9001_Mon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6000" cy="655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noProof/>
          <w:sz w:val="19"/>
          <w:szCs w:val="19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C4A43" wp14:editId="47C9BFE2">
                <wp:simplePos x="0" y="0"/>
                <wp:positionH relativeFrom="column">
                  <wp:posOffset>3034665</wp:posOffset>
                </wp:positionH>
                <wp:positionV relativeFrom="paragraph">
                  <wp:posOffset>136525</wp:posOffset>
                </wp:positionV>
                <wp:extent cx="1664970" cy="647065"/>
                <wp:effectExtent l="0" t="0" r="0" b="0"/>
                <wp:wrapNone/>
                <wp:docPr id="108419155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4970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B2BF0" w14:textId="77777777" w:rsidR="00D874A9" w:rsidRDefault="00D874A9" w:rsidP="00D874A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4C4A43" id="Text Box 12" o:spid="_x0000_s1027" type="#_x0000_t202" style="position:absolute;margin-left:238.95pt;margin-top:10.75pt;width:131.1pt;height:50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" filled="f" stroked="f">
                <v:path arrowok="t"/>
                <v:textbox style="mso-fit-shape-to-text:t">
                  <w:txbxContent>
                    <w:p w14:paraId="4CAB2BF0" w14:textId="77777777" w:rsidR="00D874A9" w:rsidRDefault="00D874A9" w:rsidP="00D874A9"/>
                  </w:txbxContent>
                </v:textbox>
              </v:shape>
            </w:pict>
          </mc:Fallback>
        </mc:AlternateContent>
      </w:r>
      <w:r w:rsidRPr="00BC2F1A">
        <w:rPr>
          <w:rFonts w:ascii="Helvetica" w:hAnsi="Helvetica"/>
          <w:b/>
          <w:sz w:val="19"/>
          <w:szCs w:val="19"/>
        </w:rPr>
        <w:t xml:space="preserve">conservation contracts </w:t>
      </w:r>
      <w:proofErr w:type="gramStart"/>
      <w:r w:rsidRPr="00BC2F1A">
        <w:rPr>
          <w:rFonts w:ascii="Helvetica" w:hAnsi="Helvetica"/>
          <w:b/>
          <w:sz w:val="19"/>
          <w:szCs w:val="19"/>
        </w:rPr>
        <w:t>north west</w:t>
      </w:r>
      <w:proofErr w:type="gramEnd"/>
      <w:r w:rsidRPr="00BC2F1A">
        <w:rPr>
          <w:rFonts w:ascii="Helvetica" w:hAnsi="Helvetica"/>
          <w:b/>
          <w:sz w:val="19"/>
          <w:szCs w:val="19"/>
        </w:rPr>
        <w:t xml:space="preserve"> limited</w:t>
      </w:r>
    </w:p>
    <w:p w14:paraId="72AAC5CA" w14:textId="77777777" w:rsidR="00D874A9" w:rsidRPr="00BC2F1A" w:rsidRDefault="00D874A9" w:rsidP="00D874A9">
      <w:pPr>
        <w:spacing w:after="60"/>
        <w:rPr>
          <w:rFonts w:ascii="Helvetica" w:hAnsi="Helvetica"/>
          <w:sz w:val="18"/>
          <w:szCs w:val="18"/>
        </w:rPr>
      </w:pPr>
      <w:r w:rsidRPr="00BC2F1A">
        <w:rPr>
          <w:rFonts w:ascii="Helvetica" w:hAnsi="Helvetica"/>
          <w:sz w:val="18"/>
          <w:szCs w:val="18"/>
        </w:rPr>
        <w:t xml:space="preserve">29-31 lee lane </w:t>
      </w:r>
      <w:r>
        <w:rPr>
          <w:rFonts w:ascii="Helvetica" w:hAnsi="Helvetica"/>
          <w:sz w:val="18"/>
          <w:szCs w:val="18"/>
        </w:rPr>
        <w:t xml:space="preserve">   </w:t>
      </w:r>
      <w:r w:rsidRPr="00BC2F1A">
        <w:rPr>
          <w:rFonts w:ascii="Helvetica" w:hAnsi="Helvetica"/>
          <w:sz w:val="18"/>
          <w:szCs w:val="18"/>
        </w:rPr>
        <w:t xml:space="preserve">  </w:t>
      </w:r>
      <w:proofErr w:type="spellStart"/>
      <w:r w:rsidRPr="00BC2F1A">
        <w:rPr>
          <w:rFonts w:ascii="Helvetica" w:hAnsi="Helvetica"/>
          <w:sz w:val="18"/>
          <w:szCs w:val="18"/>
        </w:rPr>
        <w:t>horwich</w:t>
      </w:r>
      <w:proofErr w:type="spellEnd"/>
      <w:r w:rsidRPr="00BC2F1A">
        <w:rPr>
          <w:rFonts w:ascii="Helvetica" w:hAnsi="Helvetica"/>
          <w:sz w:val="18"/>
          <w:szCs w:val="18"/>
        </w:rPr>
        <w:t xml:space="preserve">  </w:t>
      </w:r>
      <w:r>
        <w:rPr>
          <w:rFonts w:ascii="Helvetica" w:hAnsi="Helvetica"/>
          <w:sz w:val="18"/>
          <w:szCs w:val="18"/>
        </w:rPr>
        <w:t xml:space="preserve">   </w:t>
      </w:r>
      <w:r w:rsidRPr="00BC2F1A">
        <w:rPr>
          <w:rFonts w:ascii="Helvetica" w:hAnsi="Helvetica"/>
          <w:sz w:val="18"/>
          <w:szCs w:val="18"/>
        </w:rPr>
        <w:t xml:space="preserve"> </w:t>
      </w:r>
      <w:proofErr w:type="spellStart"/>
      <w:r w:rsidRPr="00BC2F1A">
        <w:rPr>
          <w:rFonts w:ascii="Helvetica" w:hAnsi="Helvetica"/>
          <w:sz w:val="18"/>
          <w:szCs w:val="18"/>
        </w:rPr>
        <w:t>bolton</w:t>
      </w:r>
      <w:proofErr w:type="spellEnd"/>
      <w:r w:rsidRPr="00BC2F1A">
        <w:rPr>
          <w:rFonts w:ascii="Helvetica" w:hAnsi="Helvetica"/>
          <w:sz w:val="18"/>
          <w:szCs w:val="18"/>
        </w:rPr>
        <w:t xml:space="preserve">  </w:t>
      </w:r>
      <w:r>
        <w:rPr>
          <w:rFonts w:ascii="Helvetica" w:hAnsi="Helvetica"/>
          <w:sz w:val="18"/>
          <w:szCs w:val="18"/>
        </w:rPr>
        <w:t xml:space="preserve"> </w:t>
      </w:r>
      <w:r w:rsidRPr="00BC2F1A">
        <w:rPr>
          <w:rFonts w:ascii="Helvetica" w:hAnsi="Helvetica"/>
          <w:sz w:val="18"/>
          <w:szCs w:val="18"/>
        </w:rPr>
        <w:t xml:space="preserve"> </w:t>
      </w:r>
      <w:r>
        <w:rPr>
          <w:rFonts w:ascii="Helvetica" w:hAnsi="Helvetica"/>
          <w:sz w:val="18"/>
          <w:szCs w:val="18"/>
        </w:rPr>
        <w:t xml:space="preserve">  </w:t>
      </w:r>
      <w:r w:rsidRPr="00BC2F1A">
        <w:rPr>
          <w:rFonts w:ascii="Helvetica" w:hAnsi="Helvetica"/>
          <w:sz w:val="18"/>
          <w:szCs w:val="18"/>
        </w:rPr>
        <w:t>bl6 7ax</w:t>
      </w:r>
    </w:p>
    <w:p w14:paraId="1C72DE15" w14:textId="77777777" w:rsidR="00D874A9" w:rsidRPr="00BC2F1A" w:rsidRDefault="00D874A9" w:rsidP="00D874A9">
      <w:pPr>
        <w:spacing w:after="60"/>
        <w:rPr>
          <w:rFonts w:ascii="Helvetica" w:hAnsi="Helvetica"/>
          <w:sz w:val="18"/>
          <w:szCs w:val="18"/>
        </w:rPr>
      </w:pPr>
      <w:r w:rsidRPr="00BC2F1A">
        <w:rPr>
          <w:rFonts w:ascii="Helvetica" w:hAnsi="Helvetica"/>
          <w:b/>
          <w:sz w:val="18"/>
          <w:szCs w:val="18"/>
        </w:rPr>
        <w:t>telephone:</w:t>
      </w:r>
      <w:r w:rsidRPr="00BC2F1A">
        <w:rPr>
          <w:rFonts w:ascii="Helvetica" w:hAnsi="Helvetica"/>
          <w:color w:val="00703C"/>
          <w:sz w:val="18"/>
          <w:szCs w:val="18"/>
        </w:rPr>
        <w:t xml:space="preserve"> </w:t>
      </w:r>
      <w:r w:rsidRPr="00BC2F1A">
        <w:rPr>
          <w:rFonts w:ascii="Helvetica" w:hAnsi="Helvetica"/>
          <w:b/>
          <w:color w:val="54B948"/>
          <w:sz w:val="18"/>
          <w:szCs w:val="18"/>
        </w:rPr>
        <w:t>01204 693500</w:t>
      </w:r>
      <w:r w:rsidRPr="00BC2F1A">
        <w:rPr>
          <w:rFonts w:ascii="Helvetica" w:hAnsi="Helvetica"/>
          <w:sz w:val="18"/>
          <w:szCs w:val="18"/>
        </w:rPr>
        <w:t xml:space="preserve">  </w:t>
      </w:r>
      <w:r>
        <w:rPr>
          <w:rFonts w:ascii="Helvetica" w:hAnsi="Helvetica"/>
          <w:sz w:val="18"/>
          <w:szCs w:val="18"/>
        </w:rPr>
        <w:t xml:space="preserve"> </w:t>
      </w:r>
      <w:proofErr w:type="gramStart"/>
      <w:r w:rsidRPr="00BC2F1A">
        <w:rPr>
          <w:rFonts w:ascii="Helvetica" w:hAnsi="Helvetica"/>
          <w:sz w:val="18"/>
          <w:szCs w:val="18"/>
        </w:rPr>
        <w:t>fax</w:t>
      </w:r>
      <w:proofErr w:type="gramEnd"/>
      <w:r w:rsidRPr="00BC2F1A">
        <w:rPr>
          <w:rFonts w:ascii="Helvetica" w:hAnsi="Helvetica"/>
          <w:sz w:val="18"/>
          <w:szCs w:val="18"/>
        </w:rPr>
        <w:t>: 01204 693503</w:t>
      </w:r>
    </w:p>
    <w:p w14:paraId="7F5787CF" w14:textId="25677E90" w:rsidR="00D874A9" w:rsidRPr="00D874A9" w:rsidRDefault="00D874A9" w:rsidP="00D874A9">
      <w:pPr>
        <w:spacing w:after="60"/>
        <w:rPr>
          <w:rFonts w:ascii="Helvetica" w:hAnsi="Helvetica"/>
          <w:sz w:val="18"/>
          <w:szCs w:val="18"/>
        </w:rPr>
      </w:pPr>
      <w:r w:rsidRPr="00BC2F1A">
        <w:rPr>
          <w:rFonts w:ascii="Helvetica" w:hAnsi="Helvetica"/>
          <w:sz w:val="18"/>
          <w:szCs w:val="18"/>
        </w:rPr>
        <w:lastRenderedPageBreak/>
        <w:t xml:space="preserve">e: contact@ccnw.info </w:t>
      </w:r>
      <w:r>
        <w:rPr>
          <w:rFonts w:ascii="Helvetica" w:hAnsi="Helvetica"/>
          <w:sz w:val="18"/>
          <w:szCs w:val="18"/>
        </w:rPr>
        <w:t xml:space="preserve">           </w:t>
      </w:r>
      <w:r w:rsidRPr="00BC2F1A">
        <w:rPr>
          <w:rFonts w:ascii="Helvetica" w:hAnsi="Helvetica"/>
          <w:sz w:val="18"/>
          <w:szCs w:val="18"/>
        </w:rPr>
        <w:t>w: www.ccnw.info</w:t>
      </w:r>
    </w:p>
    <w:sectPr w:rsidR="00D874A9" w:rsidRPr="00D874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A5002B"/>
    <w:multiLevelType w:val="multilevel"/>
    <w:tmpl w:val="4340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D2042"/>
    <w:multiLevelType w:val="multilevel"/>
    <w:tmpl w:val="798C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B90AD1"/>
    <w:multiLevelType w:val="multilevel"/>
    <w:tmpl w:val="6BDC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551022">
    <w:abstractNumId w:val="8"/>
  </w:num>
  <w:num w:numId="2" w16cid:durableId="1487822351">
    <w:abstractNumId w:val="6"/>
  </w:num>
  <w:num w:numId="3" w16cid:durableId="1887912748">
    <w:abstractNumId w:val="5"/>
  </w:num>
  <w:num w:numId="4" w16cid:durableId="122236927">
    <w:abstractNumId w:val="4"/>
  </w:num>
  <w:num w:numId="5" w16cid:durableId="366102355">
    <w:abstractNumId w:val="7"/>
  </w:num>
  <w:num w:numId="6" w16cid:durableId="1500845009">
    <w:abstractNumId w:val="3"/>
  </w:num>
  <w:num w:numId="7" w16cid:durableId="351763278">
    <w:abstractNumId w:val="2"/>
  </w:num>
  <w:num w:numId="8" w16cid:durableId="1892882676">
    <w:abstractNumId w:val="1"/>
  </w:num>
  <w:num w:numId="9" w16cid:durableId="27146654">
    <w:abstractNumId w:val="0"/>
  </w:num>
  <w:num w:numId="10" w16cid:durableId="1083140977">
    <w:abstractNumId w:val="10"/>
  </w:num>
  <w:num w:numId="11" w16cid:durableId="2130733614">
    <w:abstractNumId w:val="9"/>
  </w:num>
  <w:num w:numId="12" w16cid:durableId="1774129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CCD"/>
    <w:rsid w:val="0014797F"/>
    <w:rsid w:val="0015074B"/>
    <w:rsid w:val="0029639D"/>
    <w:rsid w:val="00321B41"/>
    <w:rsid w:val="00326F90"/>
    <w:rsid w:val="0069048E"/>
    <w:rsid w:val="00AA1D8D"/>
    <w:rsid w:val="00B47730"/>
    <w:rsid w:val="00CB0664"/>
    <w:rsid w:val="00D76932"/>
    <w:rsid w:val="00D874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453B22"/>
  <w14:defaultImageDpi w14:val="300"/>
  <w15:docId w15:val="{1DEAD9E2-42D4-3F4F-9013-49E97B46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nw.info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cnw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634</Words>
  <Characters>3399</Characters>
  <Application>Microsoft Office Word</Application>
  <DocSecurity>0</DocSecurity>
  <Lines>99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Steven Frith</cp:lastModifiedBy>
  <cp:revision>2</cp:revision>
  <dcterms:created xsi:type="dcterms:W3CDTF">2026-01-14T16:08:00Z</dcterms:created>
  <dcterms:modified xsi:type="dcterms:W3CDTF">2026-01-14T16:08:00Z</dcterms:modified>
  <cp:category/>
</cp:coreProperties>
</file>