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CFDA" w14:textId="0BB89DB9" w:rsidR="0014797F" w:rsidRDefault="0014797F" w:rsidP="0014797F">
      <w:pPr>
        <w:pStyle w:val="Title"/>
        <w:jc w:val="right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w:drawing>
          <wp:inline distT="0" distB="0" distL="0" distR="0" wp14:anchorId="44876B6B" wp14:editId="5106A764">
            <wp:extent cx="2254313" cy="957822"/>
            <wp:effectExtent l="0" t="0" r="0" b="0"/>
            <wp:docPr id="1052842847" name="Picture 1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842847" name="Picture 1" descr="A green and black logo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7783" cy="99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2964A" w14:textId="5D63A97E" w:rsidR="00D76932" w:rsidRPr="0014797F" w:rsidRDefault="00321B41">
      <w:pPr>
        <w:pStyle w:val="Title"/>
        <w:rPr>
          <w:rFonts w:asciiTheme="minorBidi" w:hAnsiTheme="minorBidi" w:cstheme="minorBidi"/>
          <w:b/>
          <w:bCs/>
          <w:color w:val="00B050"/>
          <w:sz w:val="40"/>
          <w:szCs w:val="40"/>
        </w:rPr>
      </w:pPr>
      <w:r>
        <w:rPr>
          <w:rFonts w:asciiTheme="minorBidi" w:hAnsiTheme="minorBidi" w:cstheme="minorBidi"/>
          <w:b/>
          <w:bCs/>
          <w:color w:val="00B050"/>
          <w:sz w:val="40"/>
          <w:szCs w:val="40"/>
        </w:rPr>
        <w:t>CCNW – Role Specification</w:t>
      </w:r>
    </w:p>
    <w:p w14:paraId="6DD108C6" w14:textId="77777777" w:rsidR="001300BA" w:rsidRPr="009C5191" w:rsidRDefault="001300BA" w:rsidP="001300B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9C5191">
        <w:rPr>
          <w:rFonts w:eastAsia="Times New Roman" w:cs="Times New Roman"/>
          <w:b/>
          <w:bCs/>
          <w:color w:val="000000"/>
          <w:lang w:eastAsia="en-GB"/>
        </w:rPr>
        <w:t>Role:</w:t>
      </w:r>
      <w:r w:rsidRPr="009C5191">
        <w:rPr>
          <w:rFonts w:eastAsia="Times New Roman" w:cs="Times New Roman"/>
          <w:color w:val="000000"/>
          <w:lang w:eastAsia="en-GB"/>
        </w:rPr>
        <w:t> Conservation Project Supervisor</w:t>
      </w:r>
      <w:r w:rsidRPr="009C5191">
        <w:rPr>
          <w:rFonts w:eastAsia="Times New Roman" w:cs="Times New Roman"/>
          <w:color w:val="000000"/>
          <w:lang w:eastAsia="en-GB"/>
        </w:rPr>
        <w:br/>
      </w:r>
      <w:r w:rsidRPr="009C5191">
        <w:rPr>
          <w:rFonts w:eastAsia="Times New Roman" w:cs="Times New Roman"/>
          <w:b/>
          <w:bCs/>
          <w:color w:val="000000"/>
          <w:lang w:eastAsia="en-GB"/>
        </w:rPr>
        <w:t>Company:</w:t>
      </w:r>
      <w:r w:rsidRPr="009C5191">
        <w:rPr>
          <w:rFonts w:eastAsia="Times New Roman" w:cs="Times New Roman"/>
          <w:color w:val="000000"/>
          <w:lang w:eastAsia="en-GB"/>
        </w:rPr>
        <w:t xml:space="preserve"> Conservation Contracts </w:t>
      </w:r>
      <w:proofErr w:type="gramStart"/>
      <w:r w:rsidRPr="009C5191">
        <w:rPr>
          <w:rFonts w:eastAsia="Times New Roman" w:cs="Times New Roman"/>
          <w:color w:val="000000"/>
          <w:lang w:eastAsia="en-GB"/>
        </w:rPr>
        <w:t>North West</w:t>
      </w:r>
      <w:proofErr w:type="gramEnd"/>
      <w:r w:rsidRPr="009C5191">
        <w:rPr>
          <w:rFonts w:eastAsia="Times New Roman" w:cs="Times New Roman"/>
          <w:color w:val="000000"/>
          <w:lang w:eastAsia="en-GB"/>
        </w:rPr>
        <w:t xml:space="preserve"> Ltd</w:t>
      </w:r>
      <w:r w:rsidRPr="009C5191">
        <w:rPr>
          <w:rFonts w:eastAsia="Times New Roman" w:cs="Times New Roman"/>
          <w:color w:val="000000"/>
          <w:lang w:eastAsia="en-GB"/>
        </w:rPr>
        <w:br/>
      </w:r>
      <w:r w:rsidRPr="009C5191">
        <w:rPr>
          <w:rFonts w:eastAsia="Times New Roman" w:cs="Times New Roman"/>
          <w:b/>
          <w:bCs/>
          <w:color w:val="000000"/>
          <w:lang w:eastAsia="en-GB"/>
        </w:rPr>
        <w:t>Salary:</w:t>
      </w:r>
      <w:r w:rsidRPr="009C5191">
        <w:rPr>
          <w:rFonts w:eastAsia="Times New Roman" w:cs="Times New Roman"/>
          <w:color w:val="000000"/>
          <w:lang w:eastAsia="en-GB"/>
        </w:rPr>
        <w:t> POA</w:t>
      </w:r>
      <w:r w:rsidRPr="009C5191">
        <w:rPr>
          <w:rFonts w:eastAsia="Times New Roman" w:cs="Times New Roman"/>
          <w:color w:val="000000"/>
          <w:lang w:eastAsia="en-GB"/>
        </w:rPr>
        <w:br/>
      </w:r>
      <w:r w:rsidRPr="009C5191">
        <w:rPr>
          <w:rFonts w:eastAsia="Times New Roman" w:cs="Times New Roman"/>
          <w:b/>
          <w:bCs/>
          <w:color w:val="000000"/>
          <w:lang w:eastAsia="en-GB"/>
        </w:rPr>
        <w:t>Location:</w:t>
      </w:r>
      <w:r w:rsidRPr="009C5191">
        <w:rPr>
          <w:rFonts w:eastAsia="Times New Roman" w:cs="Times New Roman"/>
          <w:color w:val="000000"/>
          <w:lang w:eastAsia="en-GB"/>
        </w:rPr>
        <w:t xml:space="preserve"> Horwich, Bolton, with projects across the </w:t>
      </w:r>
      <w:proofErr w:type="gramStart"/>
      <w:r w:rsidRPr="009C5191">
        <w:rPr>
          <w:rFonts w:eastAsia="Times New Roman" w:cs="Times New Roman"/>
          <w:color w:val="000000"/>
          <w:lang w:eastAsia="en-GB"/>
        </w:rPr>
        <w:t>North West</w:t>
      </w:r>
      <w:proofErr w:type="gramEnd"/>
      <w:r w:rsidRPr="009C5191">
        <w:rPr>
          <w:rFonts w:eastAsia="Times New Roman" w:cs="Times New Roman"/>
          <w:color w:val="000000"/>
          <w:lang w:eastAsia="en-GB"/>
        </w:rPr>
        <w:br/>
      </w:r>
      <w:r w:rsidRPr="009C5191">
        <w:rPr>
          <w:rFonts w:eastAsia="Times New Roman" w:cs="Times New Roman"/>
          <w:b/>
          <w:bCs/>
          <w:color w:val="000000"/>
          <w:lang w:eastAsia="en-GB"/>
        </w:rPr>
        <w:t>Website:</w:t>
      </w:r>
      <w:r w:rsidRPr="009C5191">
        <w:rPr>
          <w:rFonts w:eastAsia="Times New Roman" w:cs="Times New Roman"/>
          <w:color w:val="000000"/>
          <w:lang w:eastAsia="en-GB"/>
        </w:rPr>
        <w:t> </w:t>
      </w:r>
      <w:hyperlink r:id="rId7" w:tgtFrame="_new" w:history="1">
        <w:r w:rsidRPr="009C5191">
          <w:rPr>
            <w:rFonts w:eastAsia="Times New Roman" w:cs="Times New Roman"/>
            <w:color w:val="0000FF"/>
            <w:u w:val="single"/>
            <w:lang w:eastAsia="en-GB"/>
          </w:rPr>
          <w:t>www.ccnw.info</w:t>
        </w:r>
      </w:hyperlink>
      <w:r w:rsidRPr="009C5191">
        <w:rPr>
          <w:rFonts w:eastAsia="Times New Roman" w:cs="Times New Roman"/>
          <w:color w:val="000000"/>
          <w:lang w:eastAsia="en-GB"/>
        </w:rPr>
        <w:br/>
      </w:r>
      <w:r w:rsidRPr="009C5191">
        <w:rPr>
          <w:rFonts w:eastAsia="Times New Roman" w:cs="Times New Roman"/>
          <w:b/>
          <w:bCs/>
          <w:color w:val="000000"/>
          <w:lang w:eastAsia="en-GB"/>
        </w:rPr>
        <w:t>Contact Email:</w:t>
      </w:r>
      <w:r w:rsidRPr="009C5191">
        <w:rPr>
          <w:rFonts w:eastAsia="Times New Roman" w:cs="Times New Roman"/>
          <w:color w:val="000000"/>
          <w:lang w:eastAsia="en-GB"/>
        </w:rPr>
        <w:t> je@ccnw.info</w:t>
      </w:r>
    </w:p>
    <w:p w14:paraId="074A7D5C" w14:textId="77777777" w:rsidR="001300BA" w:rsidRPr="009C5191" w:rsidRDefault="001300BA" w:rsidP="001300BA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lang w:eastAsia="en-GB"/>
        </w:rPr>
      </w:pPr>
      <w:r w:rsidRPr="009C5191">
        <w:rPr>
          <w:rFonts w:eastAsia="Times New Roman" w:cs="Times New Roman"/>
          <w:b/>
          <w:bCs/>
          <w:color w:val="000000"/>
          <w:lang w:eastAsia="en-GB"/>
        </w:rPr>
        <w:t>About Us</w:t>
      </w:r>
    </w:p>
    <w:p w14:paraId="4FB7D56A" w14:textId="77777777" w:rsidR="001300BA" w:rsidRPr="009C5191" w:rsidRDefault="001300BA" w:rsidP="001300B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9C5191">
        <w:rPr>
          <w:rFonts w:eastAsia="Times New Roman" w:cs="Times New Roman"/>
          <w:color w:val="000000"/>
          <w:lang w:eastAsia="en-GB"/>
        </w:rPr>
        <w:t xml:space="preserve">Conservation Contracts </w:t>
      </w:r>
      <w:proofErr w:type="gramStart"/>
      <w:r w:rsidRPr="009C5191">
        <w:rPr>
          <w:rFonts w:eastAsia="Times New Roman" w:cs="Times New Roman"/>
          <w:color w:val="000000"/>
          <w:lang w:eastAsia="en-GB"/>
        </w:rPr>
        <w:t>North West</w:t>
      </w:r>
      <w:proofErr w:type="gramEnd"/>
      <w:r w:rsidRPr="009C5191">
        <w:rPr>
          <w:rFonts w:eastAsia="Times New Roman" w:cs="Times New Roman"/>
          <w:color w:val="000000"/>
          <w:lang w:eastAsia="en-GB"/>
        </w:rPr>
        <w:t xml:space="preserve"> Ltd (CCNW) is a professional environmental contracting and consultancy </w:t>
      </w:r>
      <w:proofErr w:type="spellStart"/>
      <w:r w:rsidRPr="009C5191">
        <w:rPr>
          <w:rFonts w:eastAsia="Times New Roman" w:cs="Times New Roman"/>
          <w:color w:val="000000"/>
          <w:lang w:eastAsia="en-GB"/>
        </w:rPr>
        <w:t>organisation</w:t>
      </w:r>
      <w:proofErr w:type="spellEnd"/>
      <w:r w:rsidRPr="009C5191">
        <w:rPr>
          <w:rFonts w:eastAsia="Times New Roman" w:cs="Times New Roman"/>
          <w:color w:val="000000"/>
          <w:lang w:eastAsia="en-GB"/>
        </w:rPr>
        <w:t xml:space="preserve"> </w:t>
      </w:r>
      <w:proofErr w:type="spellStart"/>
      <w:r w:rsidRPr="009C5191">
        <w:rPr>
          <w:rFonts w:eastAsia="Times New Roman" w:cs="Times New Roman"/>
          <w:color w:val="000000"/>
          <w:lang w:eastAsia="en-GB"/>
        </w:rPr>
        <w:t>specialising</w:t>
      </w:r>
      <w:proofErr w:type="spellEnd"/>
      <w:r w:rsidRPr="009C5191">
        <w:rPr>
          <w:rFonts w:eastAsia="Times New Roman" w:cs="Times New Roman"/>
          <w:color w:val="000000"/>
          <w:lang w:eastAsia="en-GB"/>
        </w:rPr>
        <w:t xml:space="preserve"> in habitat management and the delivery of environmentally sensitive projects across the </w:t>
      </w:r>
      <w:proofErr w:type="gramStart"/>
      <w:r w:rsidRPr="009C5191">
        <w:rPr>
          <w:rFonts w:eastAsia="Times New Roman" w:cs="Times New Roman"/>
          <w:color w:val="000000"/>
          <w:lang w:eastAsia="en-GB"/>
        </w:rPr>
        <w:t>North West</w:t>
      </w:r>
      <w:proofErr w:type="gramEnd"/>
      <w:r w:rsidRPr="009C5191">
        <w:rPr>
          <w:rFonts w:eastAsia="Times New Roman" w:cs="Times New Roman"/>
          <w:color w:val="000000"/>
          <w:lang w:eastAsia="en-GB"/>
        </w:rPr>
        <w:t xml:space="preserve"> of England.</w:t>
      </w:r>
    </w:p>
    <w:p w14:paraId="5A8316AD" w14:textId="77777777" w:rsidR="001300BA" w:rsidRPr="009C5191" w:rsidRDefault="001300BA" w:rsidP="001300B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9C5191">
        <w:rPr>
          <w:rFonts w:eastAsia="Times New Roman" w:cs="Times New Roman"/>
          <w:color w:val="000000"/>
          <w:lang w:eastAsia="en-GB"/>
        </w:rPr>
        <w:t>As part of our continued business growth, we are seeking to appoint a Conservation Project Supervisor to strengthen our experienced operational team.</w:t>
      </w:r>
    </w:p>
    <w:p w14:paraId="7209DC83" w14:textId="77777777" w:rsidR="001300BA" w:rsidRPr="009C5191" w:rsidRDefault="001300BA" w:rsidP="001300B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9C5191">
        <w:rPr>
          <w:rFonts w:eastAsia="Times New Roman" w:cs="Times New Roman"/>
          <w:color w:val="000000"/>
          <w:lang w:eastAsia="en-GB"/>
        </w:rPr>
        <w:t>We provide an integrated and comprehensive service to local authorities, government agencies, commercial clients, community groups, utility companies and landowners, working collaboratively to protect and enhance the natural environment.</w:t>
      </w:r>
    </w:p>
    <w:p w14:paraId="7F5D7C7B" w14:textId="77777777" w:rsidR="001300BA" w:rsidRPr="009C5191" w:rsidRDefault="001300BA" w:rsidP="001300BA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lang w:eastAsia="en-GB"/>
        </w:rPr>
      </w:pPr>
      <w:r w:rsidRPr="009C5191">
        <w:rPr>
          <w:rFonts w:eastAsia="Times New Roman" w:cs="Times New Roman"/>
          <w:b/>
          <w:bCs/>
          <w:color w:val="000000"/>
          <w:lang w:eastAsia="en-GB"/>
        </w:rPr>
        <w:t>Role Responsibilities</w:t>
      </w:r>
    </w:p>
    <w:p w14:paraId="407D744B" w14:textId="77777777" w:rsidR="001300BA" w:rsidRPr="009C5191" w:rsidRDefault="001300BA" w:rsidP="001300B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9C5191">
        <w:rPr>
          <w:rFonts w:eastAsia="Times New Roman" w:cs="Times New Roman"/>
          <w:color w:val="000000"/>
          <w:lang w:eastAsia="en-GB"/>
        </w:rPr>
        <w:t>The Conservation Project Supervisor will be responsible for the supervision and delivery of practical conservation works across a range of sites. Key responsibilities include:</w:t>
      </w:r>
    </w:p>
    <w:p w14:paraId="27E33398" w14:textId="77777777" w:rsidR="001300BA" w:rsidRPr="009C5191" w:rsidRDefault="001300BA" w:rsidP="001300B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9C5191">
        <w:rPr>
          <w:rFonts w:eastAsia="Times New Roman" w:cs="Times New Roman"/>
          <w:color w:val="000000"/>
          <w:lang w:eastAsia="en-GB"/>
        </w:rPr>
        <w:t xml:space="preserve">Supervising and working alongside a small team to deliver medium to large-scale practical environmental conservation </w:t>
      </w:r>
      <w:proofErr w:type="spellStart"/>
      <w:r w:rsidRPr="009C5191">
        <w:rPr>
          <w:rFonts w:eastAsia="Times New Roman" w:cs="Times New Roman"/>
          <w:color w:val="000000"/>
          <w:lang w:eastAsia="en-GB"/>
        </w:rPr>
        <w:t>programmes</w:t>
      </w:r>
      <w:proofErr w:type="spellEnd"/>
      <w:r w:rsidRPr="009C5191">
        <w:rPr>
          <w:rFonts w:eastAsia="Times New Roman" w:cs="Times New Roman"/>
          <w:color w:val="000000"/>
          <w:lang w:eastAsia="en-GB"/>
        </w:rPr>
        <w:t xml:space="preserve"> across the </w:t>
      </w:r>
      <w:proofErr w:type="gramStart"/>
      <w:r w:rsidRPr="009C5191">
        <w:rPr>
          <w:rFonts w:eastAsia="Times New Roman" w:cs="Times New Roman"/>
          <w:color w:val="000000"/>
          <w:lang w:eastAsia="en-GB"/>
        </w:rPr>
        <w:t>North West</w:t>
      </w:r>
      <w:proofErr w:type="gramEnd"/>
    </w:p>
    <w:p w14:paraId="523F1999" w14:textId="77777777" w:rsidR="001300BA" w:rsidRPr="009C5191" w:rsidRDefault="001300BA" w:rsidP="001300B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9C5191">
        <w:rPr>
          <w:rFonts w:eastAsia="Times New Roman" w:cs="Times New Roman"/>
          <w:color w:val="000000"/>
          <w:lang w:eastAsia="en-GB"/>
        </w:rPr>
        <w:t>Liaising with clients to ensure the successful delivery of high-quality conservation projects that contribute to targets set out in the CCNW Strategic Plan and Local Operational Plans</w:t>
      </w:r>
    </w:p>
    <w:p w14:paraId="59C5D214" w14:textId="77777777" w:rsidR="001300BA" w:rsidRPr="009C5191" w:rsidRDefault="001300BA" w:rsidP="001300B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9C5191">
        <w:rPr>
          <w:rFonts w:eastAsia="Times New Roman" w:cs="Times New Roman"/>
          <w:color w:val="000000"/>
          <w:lang w:eastAsia="en-GB"/>
        </w:rPr>
        <w:t>Managing CCNW’s local resources, including premises, vehicles, protective clothing, tools and material stocks, ensuring they are maintained, serviced and replaced as necessary</w:t>
      </w:r>
    </w:p>
    <w:p w14:paraId="15193EC2" w14:textId="77777777" w:rsidR="001300BA" w:rsidRPr="009C5191" w:rsidRDefault="001300BA" w:rsidP="001300B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9C5191">
        <w:rPr>
          <w:rFonts w:eastAsia="Times New Roman" w:cs="Times New Roman"/>
          <w:color w:val="000000"/>
          <w:lang w:eastAsia="en-GB"/>
        </w:rPr>
        <w:t xml:space="preserve">Completing and taking responsibility for all site-specific risk assessments, while ensuring generic risk assessments are </w:t>
      </w:r>
      <w:proofErr w:type="gramStart"/>
      <w:r w:rsidRPr="009C5191">
        <w:rPr>
          <w:rFonts w:eastAsia="Times New Roman" w:cs="Times New Roman"/>
          <w:color w:val="000000"/>
          <w:lang w:eastAsia="en-GB"/>
        </w:rPr>
        <w:t>followed at all times</w:t>
      </w:r>
      <w:proofErr w:type="gramEnd"/>
    </w:p>
    <w:p w14:paraId="048944C3" w14:textId="77777777" w:rsidR="001300BA" w:rsidRPr="009C5191" w:rsidRDefault="001300BA" w:rsidP="001300B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9C5191">
        <w:rPr>
          <w:rFonts w:eastAsia="Times New Roman" w:cs="Times New Roman"/>
          <w:color w:val="000000"/>
          <w:lang w:eastAsia="en-GB"/>
        </w:rPr>
        <w:t>Ensuring all practical works are delivered to a high standard and in full compliance with health and safety policies and procedures</w:t>
      </w:r>
    </w:p>
    <w:p w14:paraId="211FADBB" w14:textId="77777777" w:rsidR="001300BA" w:rsidRPr="009C5191" w:rsidRDefault="001300BA" w:rsidP="001300B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9C5191">
        <w:rPr>
          <w:rFonts w:eastAsia="Times New Roman" w:cs="Times New Roman"/>
          <w:color w:val="000000"/>
          <w:lang w:eastAsia="en-GB"/>
        </w:rPr>
        <w:t>Undertaking any other reasonable duties required to fulfil the role and to support the management team in achieving CCNW’s objectives</w:t>
      </w:r>
    </w:p>
    <w:p w14:paraId="57589DF2" w14:textId="77777777" w:rsidR="001300BA" w:rsidRPr="009C5191" w:rsidRDefault="001300BA" w:rsidP="001300BA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lang w:eastAsia="en-GB"/>
        </w:rPr>
      </w:pPr>
      <w:r w:rsidRPr="009C5191">
        <w:rPr>
          <w:rFonts w:eastAsia="Times New Roman" w:cs="Times New Roman"/>
          <w:b/>
          <w:bCs/>
          <w:color w:val="000000"/>
          <w:lang w:eastAsia="en-GB"/>
        </w:rPr>
        <w:lastRenderedPageBreak/>
        <w:t>Post Requirements</w:t>
      </w:r>
    </w:p>
    <w:p w14:paraId="7DB043E6" w14:textId="77777777" w:rsidR="001300BA" w:rsidRPr="009C5191" w:rsidRDefault="001300BA" w:rsidP="001300B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9C5191">
        <w:rPr>
          <w:rFonts w:eastAsia="Times New Roman" w:cs="Times New Roman"/>
          <w:color w:val="000000"/>
          <w:lang w:eastAsia="en-GB"/>
        </w:rPr>
        <w:t>Applicants should be able to demonstrate:</w:t>
      </w:r>
    </w:p>
    <w:p w14:paraId="6E29B97A" w14:textId="77777777" w:rsidR="001300BA" w:rsidRPr="009C5191" w:rsidRDefault="001300BA" w:rsidP="001300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9C5191">
        <w:rPr>
          <w:rFonts w:eastAsia="Times New Roman" w:cs="Times New Roman"/>
          <w:color w:val="000000"/>
          <w:lang w:eastAsia="en-GB"/>
        </w:rPr>
        <w:t>A practical or relevant qualification in conservation, countryside management or environmental practices, or equivalent up-to-date practical experience</w:t>
      </w:r>
    </w:p>
    <w:p w14:paraId="51BD5EF3" w14:textId="77777777" w:rsidR="001300BA" w:rsidRPr="009C5191" w:rsidRDefault="001300BA" w:rsidP="001300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9C5191">
        <w:rPr>
          <w:rFonts w:eastAsia="Times New Roman" w:cs="Times New Roman"/>
          <w:color w:val="000000"/>
          <w:lang w:eastAsia="en-GB"/>
        </w:rPr>
        <w:t>Proven ability to lead and motivate a team across a wide range of conservation projects</w:t>
      </w:r>
    </w:p>
    <w:p w14:paraId="68F08430" w14:textId="77777777" w:rsidR="001300BA" w:rsidRPr="009C5191" w:rsidRDefault="001300BA" w:rsidP="001300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9C5191">
        <w:rPr>
          <w:rFonts w:eastAsia="Times New Roman" w:cs="Times New Roman"/>
          <w:color w:val="000000"/>
          <w:lang w:eastAsia="en-GB"/>
        </w:rPr>
        <w:t>A genuine and active interest in the outdoor environment</w:t>
      </w:r>
    </w:p>
    <w:p w14:paraId="6E0C2590" w14:textId="77777777" w:rsidR="001300BA" w:rsidRPr="009C5191" w:rsidRDefault="001300BA" w:rsidP="001300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9C5191">
        <w:rPr>
          <w:rFonts w:eastAsia="Times New Roman" w:cs="Times New Roman"/>
          <w:color w:val="000000"/>
          <w:lang w:eastAsia="en-GB"/>
        </w:rPr>
        <w:t xml:space="preserve">A full UK driving </w:t>
      </w:r>
      <w:proofErr w:type="spellStart"/>
      <w:r w:rsidRPr="009C5191">
        <w:rPr>
          <w:rFonts w:eastAsia="Times New Roman" w:cs="Times New Roman"/>
          <w:color w:val="000000"/>
          <w:lang w:eastAsia="en-GB"/>
        </w:rPr>
        <w:t>licence</w:t>
      </w:r>
      <w:proofErr w:type="spellEnd"/>
      <w:r w:rsidRPr="009C5191">
        <w:rPr>
          <w:rFonts w:eastAsia="Times New Roman" w:cs="Times New Roman"/>
          <w:color w:val="000000"/>
          <w:lang w:eastAsia="en-GB"/>
        </w:rPr>
        <w:t xml:space="preserve"> and access to private transport</w:t>
      </w:r>
    </w:p>
    <w:p w14:paraId="6309F661" w14:textId="77777777" w:rsidR="001300BA" w:rsidRPr="009C5191" w:rsidRDefault="001300BA" w:rsidP="001300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9C5191">
        <w:rPr>
          <w:rFonts w:eastAsia="Times New Roman" w:cs="Times New Roman"/>
          <w:color w:val="000000"/>
          <w:lang w:eastAsia="en-GB"/>
        </w:rPr>
        <w:t>The ability to ensure projects are completed to specification and within agreed timescales</w:t>
      </w:r>
    </w:p>
    <w:p w14:paraId="103DC4D4" w14:textId="77777777" w:rsidR="001300BA" w:rsidRPr="009C5191" w:rsidRDefault="001300BA" w:rsidP="001300BA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lang w:eastAsia="en-GB"/>
        </w:rPr>
      </w:pPr>
      <w:r w:rsidRPr="009C5191">
        <w:rPr>
          <w:rFonts w:eastAsia="Times New Roman" w:cs="Times New Roman"/>
          <w:b/>
          <w:bCs/>
          <w:color w:val="000000"/>
          <w:lang w:eastAsia="en-GB"/>
        </w:rPr>
        <w:t>What We Offer</w:t>
      </w:r>
    </w:p>
    <w:p w14:paraId="2CB4A779" w14:textId="77777777" w:rsidR="001300BA" w:rsidRPr="009C5191" w:rsidRDefault="001300BA" w:rsidP="001300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9C5191">
        <w:rPr>
          <w:rFonts w:eastAsia="Times New Roman" w:cs="Times New Roman"/>
          <w:color w:val="000000"/>
          <w:lang w:eastAsia="en-GB"/>
        </w:rPr>
        <w:t>Competitive starting salary, dependent on qualifications and experience</w:t>
      </w:r>
    </w:p>
    <w:p w14:paraId="2989981D" w14:textId="77777777" w:rsidR="001300BA" w:rsidRPr="009C5191" w:rsidRDefault="001300BA" w:rsidP="001300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9C5191">
        <w:rPr>
          <w:rFonts w:eastAsia="Times New Roman" w:cs="Times New Roman"/>
          <w:color w:val="000000"/>
          <w:lang w:eastAsia="en-GB"/>
        </w:rPr>
        <w:t>Company vehicle (for work use only, unless otherwise specified)</w:t>
      </w:r>
    </w:p>
    <w:p w14:paraId="1E9D4B22" w14:textId="77777777" w:rsidR="001300BA" w:rsidRPr="009C5191" w:rsidRDefault="001300BA" w:rsidP="001300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9C5191">
        <w:rPr>
          <w:rFonts w:eastAsia="Times New Roman" w:cs="Times New Roman"/>
          <w:color w:val="000000"/>
          <w:lang w:eastAsia="en-GB"/>
        </w:rPr>
        <w:t>29 days’ annual leave</w:t>
      </w:r>
    </w:p>
    <w:p w14:paraId="13580C7B" w14:textId="77777777" w:rsidR="001300BA" w:rsidRPr="009C5191" w:rsidRDefault="001300BA" w:rsidP="001300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9C5191">
        <w:rPr>
          <w:rFonts w:eastAsia="Times New Roman" w:cs="Times New Roman"/>
          <w:color w:val="000000"/>
          <w:lang w:eastAsia="en-GB"/>
        </w:rPr>
        <w:t>Ongoing staff support and training</w:t>
      </w:r>
    </w:p>
    <w:p w14:paraId="33E375D8" w14:textId="77777777" w:rsidR="001300BA" w:rsidRPr="009C5191" w:rsidRDefault="001300BA" w:rsidP="001300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9C5191">
        <w:rPr>
          <w:rFonts w:eastAsia="Times New Roman" w:cs="Times New Roman"/>
          <w:color w:val="000000"/>
          <w:lang w:eastAsia="en-GB"/>
        </w:rPr>
        <w:t>Company uniform</w:t>
      </w:r>
    </w:p>
    <w:p w14:paraId="382CAAEC" w14:textId="77777777" w:rsidR="001300BA" w:rsidRPr="009C5191" w:rsidRDefault="001300BA" w:rsidP="001300BA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lang w:eastAsia="en-GB"/>
        </w:rPr>
      </w:pPr>
      <w:r w:rsidRPr="009C5191">
        <w:rPr>
          <w:rFonts w:eastAsia="Times New Roman" w:cs="Times New Roman"/>
          <w:b/>
          <w:bCs/>
          <w:color w:val="000000"/>
          <w:lang w:eastAsia="en-GB"/>
        </w:rPr>
        <w:t>Applications</w:t>
      </w:r>
    </w:p>
    <w:p w14:paraId="24A5F634" w14:textId="77777777" w:rsidR="001300BA" w:rsidRPr="009C5191" w:rsidRDefault="001300BA" w:rsidP="001300B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9C5191">
        <w:rPr>
          <w:rFonts w:eastAsia="Times New Roman" w:cs="Times New Roman"/>
          <w:color w:val="000000"/>
          <w:lang w:eastAsia="en-GB"/>
        </w:rPr>
        <w:t>To apply, please visit our website at </w:t>
      </w:r>
      <w:hyperlink r:id="rId8" w:tgtFrame="_new" w:history="1">
        <w:r w:rsidRPr="009C5191">
          <w:rPr>
            <w:rFonts w:eastAsia="Times New Roman" w:cs="Times New Roman"/>
            <w:color w:val="0000FF"/>
            <w:u w:val="single"/>
            <w:lang w:eastAsia="en-GB"/>
          </w:rPr>
          <w:t>www.ccnw.info</w:t>
        </w:r>
      </w:hyperlink>
      <w:r w:rsidRPr="009C5191">
        <w:rPr>
          <w:rFonts w:eastAsia="Times New Roman" w:cs="Times New Roman"/>
          <w:color w:val="000000"/>
          <w:lang w:eastAsia="en-GB"/>
        </w:rPr>
        <w:t> and complete the application form. Completed application forms, along with a CV and covering letter, should be emailed to </w:t>
      </w:r>
      <w:r w:rsidRPr="009C5191">
        <w:rPr>
          <w:rFonts w:eastAsia="Times New Roman" w:cs="Times New Roman"/>
          <w:b/>
          <w:bCs/>
          <w:color w:val="000000"/>
          <w:lang w:eastAsia="en-GB"/>
        </w:rPr>
        <w:t>gl@ccnw.info</w:t>
      </w:r>
      <w:r w:rsidRPr="009C5191">
        <w:rPr>
          <w:rFonts w:eastAsia="Times New Roman" w:cs="Times New Roman"/>
          <w:color w:val="000000"/>
          <w:lang w:eastAsia="en-GB"/>
        </w:rPr>
        <w:t> or posted to:</w:t>
      </w:r>
    </w:p>
    <w:p w14:paraId="0DE2F3E6" w14:textId="77777777" w:rsidR="001300BA" w:rsidRPr="009C5191" w:rsidRDefault="001300BA" w:rsidP="001300B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9C5191">
        <w:rPr>
          <w:rFonts w:eastAsia="Times New Roman" w:cs="Times New Roman"/>
          <w:b/>
          <w:bCs/>
          <w:color w:val="000000"/>
          <w:lang w:eastAsia="en-GB"/>
        </w:rPr>
        <w:t>Personnel Department</w:t>
      </w:r>
      <w:r w:rsidRPr="009C5191">
        <w:rPr>
          <w:rFonts w:eastAsia="Times New Roman" w:cs="Times New Roman"/>
          <w:color w:val="000000"/>
          <w:lang w:eastAsia="en-GB"/>
        </w:rPr>
        <w:br/>
        <w:t xml:space="preserve">Conservation Contracts </w:t>
      </w:r>
      <w:proofErr w:type="gramStart"/>
      <w:r w:rsidRPr="009C5191">
        <w:rPr>
          <w:rFonts w:eastAsia="Times New Roman" w:cs="Times New Roman"/>
          <w:color w:val="000000"/>
          <w:lang w:eastAsia="en-GB"/>
        </w:rPr>
        <w:t>North West</w:t>
      </w:r>
      <w:proofErr w:type="gramEnd"/>
      <w:r w:rsidRPr="009C5191">
        <w:rPr>
          <w:rFonts w:eastAsia="Times New Roman" w:cs="Times New Roman"/>
          <w:color w:val="000000"/>
          <w:lang w:eastAsia="en-GB"/>
        </w:rPr>
        <w:t xml:space="preserve"> Ltd</w:t>
      </w:r>
      <w:r w:rsidRPr="009C5191">
        <w:rPr>
          <w:rFonts w:eastAsia="Times New Roman" w:cs="Times New Roman"/>
          <w:color w:val="000000"/>
          <w:lang w:eastAsia="en-GB"/>
        </w:rPr>
        <w:br/>
        <w:t>29–31 Lee Lane</w:t>
      </w:r>
      <w:r w:rsidRPr="009C5191">
        <w:rPr>
          <w:rFonts w:eastAsia="Times New Roman" w:cs="Times New Roman"/>
          <w:color w:val="000000"/>
          <w:lang w:eastAsia="en-GB"/>
        </w:rPr>
        <w:br/>
        <w:t>Horwich</w:t>
      </w:r>
      <w:r w:rsidRPr="009C5191">
        <w:rPr>
          <w:rFonts w:eastAsia="Times New Roman" w:cs="Times New Roman"/>
          <w:color w:val="000000"/>
          <w:lang w:eastAsia="en-GB"/>
        </w:rPr>
        <w:br/>
        <w:t>Bolton</w:t>
      </w:r>
      <w:r w:rsidRPr="009C5191">
        <w:rPr>
          <w:rFonts w:eastAsia="Times New Roman" w:cs="Times New Roman"/>
          <w:color w:val="000000"/>
          <w:lang w:eastAsia="en-GB"/>
        </w:rPr>
        <w:br/>
        <w:t>BL6 7AX</w:t>
      </w:r>
    </w:p>
    <w:p w14:paraId="6186279E" w14:textId="77777777" w:rsidR="00D874A9" w:rsidRPr="00BC2F1A" w:rsidRDefault="00D874A9" w:rsidP="00D874A9">
      <w:pPr>
        <w:spacing w:after="60"/>
        <w:rPr>
          <w:rFonts w:ascii="Helvetica" w:hAnsi="Helvetica"/>
          <w:b/>
          <w:sz w:val="19"/>
          <w:szCs w:val="19"/>
        </w:rPr>
      </w:pPr>
      <w:r>
        <w:rPr>
          <w:rFonts w:ascii="Helvetica" w:hAnsi="Helvetica"/>
          <w:b/>
          <w:noProof/>
          <w:sz w:val="19"/>
          <w:szCs w:val="19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A0396" wp14:editId="39C85AB3">
                <wp:simplePos x="0" y="0"/>
                <wp:positionH relativeFrom="column">
                  <wp:posOffset>4876165</wp:posOffset>
                </wp:positionH>
                <wp:positionV relativeFrom="paragraph">
                  <wp:posOffset>24130</wp:posOffset>
                </wp:positionV>
                <wp:extent cx="1088390" cy="786130"/>
                <wp:effectExtent l="0" t="0" r="0" b="0"/>
                <wp:wrapNone/>
                <wp:docPr id="104525159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88390" cy="78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F2D19" w14:textId="77777777" w:rsidR="00D874A9" w:rsidRDefault="00D874A9" w:rsidP="00D874A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DCFC3B5" wp14:editId="6693BC49">
                                  <wp:extent cx="1016000" cy="6553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Acceditation_Marque_ISO_9001_Mono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6000" cy="655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A039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83.95pt;margin-top:1.9pt;width:85.7pt;height:6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" filled="f" stroked="f">
                <v:path arrowok="t"/>
                <v:textbox inset="1mm,1mm,1mm,1mm">
                  <w:txbxContent>
                    <w:p w14:paraId="53CF2D19" w14:textId="77777777" w:rsidR="00D874A9" w:rsidRDefault="00D874A9" w:rsidP="00D874A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DCFC3B5" wp14:editId="6693BC49">
                            <wp:extent cx="1016000" cy="6553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Acceditation_Marque_ISO_9001_Mon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6000" cy="655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sz w:val="19"/>
          <w:szCs w:val="19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C4A43" wp14:editId="47C9BFE2">
                <wp:simplePos x="0" y="0"/>
                <wp:positionH relativeFrom="column">
                  <wp:posOffset>3034665</wp:posOffset>
                </wp:positionH>
                <wp:positionV relativeFrom="paragraph">
                  <wp:posOffset>136525</wp:posOffset>
                </wp:positionV>
                <wp:extent cx="1664970" cy="647065"/>
                <wp:effectExtent l="0" t="0" r="0" b="0"/>
                <wp:wrapNone/>
                <wp:docPr id="108419155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4970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B2BF0" w14:textId="77777777" w:rsidR="00D874A9" w:rsidRDefault="00D874A9" w:rsidP="00D874A9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4C4A43" id="Text Box 12" o:spid="_x0000_s1027" type="#_x0000_t202" style="position:absolute;margin-left:238.95pt;margin-top:10.75pt;width:131.1pt;height:50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" filled="f" stroked="f">
                <v:path arrowok="t"/>
                <v:textbox style="mso-fit-shape-to-text:t">
                  <w:txbxContent>
                    <w:p w14:paraId="4CAB2BF0" w14:textId="77777777" w:rsidR="00D874A9" w:rsidRDefault="00D874A9" w:rsidP="00D874A9"/>
                  </w:txbxContent>
                </v:textbox>
              </v:shape>
            </w:pict>
          </mc:Fallback>
        </mc:AlternateContent>
      </w:r>
      <w:r w:rsidRPr="00BC2F1A">
        <w:rPr>
          <w:rFonts w:ascii="Helvetica" w:hAnsi="Helvetica"/>
          <w:b/>
          <w:sz w:val="19"/>
          <w:szCs w:val="19"/>
        </w:rPr>
        <w:t xml:space="preserve">conservation contracts </w:t>
      </w:r>
      <w:proofErr w:type="gramStart"/>
      <w:r w:rsidRPr="00BC2F1A">
        <w:rPr>
          <w:rFonts w:ascii="Helvetica" w:hAnsi="Helvetica"/>
          <w:b/>
          <w:sz w:val="19"/>
          <w:szCs w:val="19"/>
        </w:rPr>
        <w:t>north west</w:t>
      </w:r>
      <w:proofErr w:type="gramEnd"/>
      <w:r w:rsidRPr="00BC2F1A">
        <w:rPr>
          <w:rFonts w:ascii="Helvetica" w:hAnsi="Helvetica"/>
          <w:b/>
          <w:sz w:val="19"/>
          <w:szCs w:val="19"/>
        </w:rPr>
        <w:t xml:space="preserve"> limited</w:t>
      </w:r>
    </w:p>
    <w:p w14:paraId="72AAC5CA" w14:textId="77777777" w:rsidR="00D874A9" w:rsidRPr="00BC2F1A" w:rsidRDefault="00D874A9" w:rsidP="00D874A9">
      <w:pPr>
        <w:spacing w:after="60"/>
        <w:rPr>
          <w:rFonts w:ascii="Helvetica" w:hAnsi="Helvetica"/>
          <w:sz w:val="18"/>
          <w:szCs w:val="18"/>
        </w:rPr>
      </w:pPr>
      <w:r w:rsidRPr="00BC2F1A">
        <w:rPr>
          <w:rFonts w:ascii="Helvetica" w:hAnsi="Helvetica"/>
          <w:sz w:val="18"/>
          <w:szCs w:val="18"/>
        </w:rPr>
        <w:t xml:space="preserve">29-31 lee lane </w:t>
      </w:r>
      <w:r>
        <w:rPr>
          <w:rFonts w:ascii="Helvetica" w:hAnsi="Helvetica"/>
          <w:sz w:val="18"/>
          <w:szCs w:val="18"/>
        </w:rPr>
        <w:t xml:space="preserve">   </w:t>
      </w:r>
      <w:r w:rsidRPr="00BC2F1A">
        <w:rPr>
          <w:rFonts w:ascii="Helvetica" w:hAnsi="Helvetica"/>
          <w:sz w:val="18"/>
          <w:szCs w:val="18"/>
        </w:rPr>
        <w:t xml:space="preserve">  </w:t>
      </w:r>
      <w:proofErr w:type="spellStart"/>
      <w:r w:rsidRPr="00BC2F1A">
        <w:rPr>
          <w:rFonts w:ascii="Helvetica" w:hAnsi="Helvetica"/>
          <w:sz w:val="18"/>
          <w:szCs w:val="18"/>
        </w:rPr>
        <w:t>horwich</w:t>
      </w:r>
      <w:proofErr w:type="spellEnd"/>
      <w:r w:rsidRPr="00BC2F1A">
        <w:rPr>
          <w:rFonts w:ascii="Helvetica" w:hAnsi="Helvetica"/>
          <w:sz w:val="18"/>
          <w:szCs w:val="18"/>
        </w:rPr>
        <w:t xml:space="preserve">  </w:t>
      </w:r>
      <w:r>
        <w:rPr>
          <w:rFonts w:ascii="Helvetica" w:hAnsi="Helvetica"/>
          <w:sz w:val="18"/>
          <w:szCs w:val="18"/>
        </w:rPr>
        <w:t xml:space="preserve">   </w:t>
      </w:r>
      <w:r w:rsidRPr="00BC2F1A">
        <w:rPr>
          <w:rFonts w:ascii="Helvetica" w:hAnsi="Helvetica"/>
          <w:sz w:val="18"/>
          <w:szCs w:val="18"/>
        </w:rPr>
        <w:t xml:space="preserve"> </w:t>
      </w:r>
      <w:proofErr w:type="spellStart"/>
      <w:r w:rsidRPr="00BC2F1A">
        <w:rPr>
          <w:rFonts w:ascii="Helvetica" w:hAnsi="Helvetica"/>
          <w:sz w:val="18"/>
          <w:szCs w:val="18"/>
        </w:rPr>
        <w:t>bolton</w:t>
      </w:r>
      <w:proofErr w:type="spellEnd"/>
      <w:r w:rsidRPr="00BC2F1A">
        <w:rPr>
          <w:rFonts w:ascii="Helvetica" w:hAnsi="Helvetica"/>
          <w:sz w:val="18"/>
          <w:szCs w:val="18"/>
        </w:rPr>
        <w:t xml:space="preserve">  </w:t>
      </w:r>
      <w:r>
        <w:rPr>
          <w:rFonts w:ascii="Helvetica" w:hAnsi="Helvetica"/>
          <w:sz w:val="18"/>
          <w:szCs w:val="18"/>
        </w:rPr>
        <w:t xml:space="preserve"> </w:t>
      </w:r>
      <w:r w:rsidRPr="00BC2F1A">
        <w:rPr>
          <w:rFonts w:ascii="Helvetica" w:hAnsi="Helvetica"/>
          <w:sz w:val="18"/>
          <w:szCs w:val="18"/>
        </w:rPr>
        <w:t xml:space="preserve"> </w:t>
      </w:r>
      <w:r>
        <w:rPr>
          <w:rFonts w:ascii="Helvetica" w:hAnsi="Helvetica"/>
          <w:sz w:val="18"/>
          <w:szCs w:val="18"/>
        </w:rPr>
        <w:t xml:space="preserve">  </w:t>
      </w:r>
      <w:r w:rsidRPr="00BC2F1A">
        <w:rPr>
          <w:rFonts w:ascii="Helvetica" w:hAnsi="Helvetica"/>
          <w:sz w:val="18"/>
          <w:szCs w:val="18"/>
        </w:rPr>
        <w:t>bl6 7ax</w:t>
      </w:r>
    </w:p>
    <w:p w14:paraId="1C72DE15" w14:textId="77777777" w:rsidR="00D874A9" w:rsidRPr="00BC2F1A" w:rsidRDefault="00D874A9" w:rsidP="00D874A9">
      <w:pPr>
        <w:spacing w:after="60"/>
        <w:rPr>
          <w:rFonts w:ascii="Helvetica" w:hAnsi="Helvetica"/>
          <w:sz w:val="18"/>
          <w:szCs w:val="18"/>
        </w:rPr>
      </w:pPr>
      <w:r w:rsidRPr="00BC2F1A">
        <w:rPr>
          <w:rFonts w:ascii="Helvetica" w:hAnsi="Helvetica"/>
          <w:b/>
          <w:sz w:val="18"/>
          <w:szCs w:val="18"/>
        </w:rPr>
        <w:t>telephone:</w:t>
      </w:r>
      <w:r w:rsidRPr="00BC2F1A">
        <w:rPr>
          <w:rFonts w:ascii="Helvetica" w:hAnsi="Helvetica"/>
          <w:color w:val="00703C"/>
          <w:sz w:val="18"/>
          <w:szCs w:val="18"/>
        </w:rPr>
        <w:t xml:space="preserve"> </w:t>
      </w:r>
      <w:r w:rsidRPr="00BC2F1A">
        <w:rPr>
          <w:rFonts w:ascii="Helvetica" w:hAnsi="Helvetica"/>
          <w:b/>
          <w:color w:val="54B948"/>
          <w:sz w:val="18"/>
          <w:szCs w:val="18"/>
        </w:rPr>
        <w:t>01204 693500</w:t>
      </w:r>
      <w:r w:rsidRPr="00BC2F1A">
        <w:rPr>
          <w:rFonts w:ascii="Helvetica" w:hAnsi="Helvetica"/>
          <w:sz w:val="18"/>
          <w:szCs w:val="18"/>
        </w:rPr>
        <w:t xml:space="preserve">  </w:t>
      </w:r>
      <w:r>
        <w:rPr>
          <w:rFonts w:ascii="Helvetica" w:hAnsi="Helvetica"/>
          <w:sz w:val="18"/>
          <w:szCs w:val="18"/>
        </w:rPr>
        <w:t xml:space="preserve"> </w:t>
      </w:r>
      <w:proofErr w:type="gramStart"/>
      <w:r w:rsidRPr="00BC2F1A">
        <w:rPr>
          <w:rFonts w:ascii="Helvetica" w:hAnsi="Helvetica"/>
          <w:sz w:val="18"/>
          <w:szCs w:val="18"/>
        </w:rPr>
        <w:t>fax</w:t>
      </w:r>
      <w:proofErr w:type="gramEnd"/>
      <w:r w:rsidRPr="00BC2F1A">
        <w:rPr>
          <w:rFonts w:ascii="Helvetica" w:hAnsi="Helvetica"/>
          <w:sz w:val="18"/>
          <w:szCs w:val="18"/>
        </w:rPr>
        <w:t>: 01204 693503</w:t>
      </w:r>
    </w:p>
    <w:p w14:paraId="7F5787CF" w14:textId="25677E90" w:rsidR="00D874A9" w:rsidRPr="00D874A9" w:rsidRDefault="00D874A9" w:rsidP="00D874A9">
      <w:pPr>
        <w:spacing w:after="60"/>
        <w:rPr>
          <w:rFonts w:ascii="Helvetica" w:hAnsi="Helvetica"/>
          <w:sz w:val="18"/>
          <w:szCs w:val="18"/>
        </w:rPr>
      </w:pPr>
      <w:r w:rsidRPr="00BC2F1A">
        <w:rPr>
          <w:rFonts w:ascii="Helvetica" w:hAnsi="Helvetica"/>
          <w:sz w:val="18"/>
          <w:szCs w:val="18"/>
        </w:rPr>
        <w:t xml:space="preserve">e: contact@ccnw.info </w:t>
      </w:r>
      <w:r>
        <w:rPr>
          <w:rFonts w:ascii="Helvetica" w:hAnsi="Helvetica"/>
          <w:sz w:val="18"/>
          <w:szCs w:val="18"/>
        </w:rPr>
        <w:t xml:space="preserve">           </w:t>
      </w:r>
      <w:r w:rsidRPr="00BC2F1A">
        <w:rPr>
          <w:rFonts w:ascii="Helvetica" w:hAnsi="Helvetica"/>
          <w:sz w:val="18"/>
          <w:szCs w:val="18"/>
        </w:rPr>
        <w:t>w: www.ccnw.info</w:t>
      </w:r>
    </w:p>
    <w:sectPr w:rsidR="00D874A9" w:rsidRPr="00D874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A5002B"/>
    <w:multiLevelType w:val="multilevel"/>
    <w:tmpl w:val="4340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4D2042"/>
    <w:multiLevelType w:val="multilevel"/>
    <w:tmpl w:val="798C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9915A9"/>
    <w:multiLevelType w:val="multilevel"/>
    <w:tmpl w:val="566A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DC7AAA"/>
    <w:multiLevelType w:val="multilevel"/>
    <w:tmpl w:val="568C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B90AD1"/>
    <w:multiLevelType w:val="multilevel"/>
    <w:tmpl w:val="6BDC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6D2D11"/>
    <w:multiLevelType w:val="multilevel"/>
    <w:tmpl w:val="4FFC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551022">
    <w:abstractNumId w:val="8"/>
  </w:num>
  <w:num w:numId="2" w16cid:durableId="1487822351">
    <w:abstractNumId w:val="6"/>
  </w:num>
  <w:num w:numId="3" w16cid:durableId="1887912748">
    <w:abstractNumId w:val="5"/>
  </w:num>
  <w:num w:numId="4" w16cid:durableId="122236927">
    <w:abstractNumId w:val="4"/>
  </w:num>
  <w:num w:numId="5" w16cid:durableId="366102355">
    <w:abstractNumId w:val="7"/>
  </w:num>
  <w:num w:numId="6" w16cid:durableId="1500845009">
    <w:abstractNumId w:val="3"/>
  </w:num>
  <w:num w:numId="7" w16cid:durableId="351763278">
    <w:abstractNumId w:val="2"/>
  </w:num>
  <w:num w:numId="8" w16cid:durableId="1892882676">
    <w:abstractNumId w:val="1"/>
  </w:num>
  <w:num w:numId="9" w16cid:durableId="27146654">
    <w:abstractNumId w:val="0"/>
  </w:num>
  <w:num w:numId="10" w16cid:durableId="1083140977">
    <w:abstractNumId w:val="10"/>
  </w:num>
  <w:num w:numId="11" w16cid:durableId="2130733614">
    <w:abstractNumId w:val="9"/>
  </w:num>
  <w:num w:numId="12" w16cid:durableId="1774129670">
    <w:abstractNumId w:val="13"/>
  </w:num>
  <w:num w:numId="13" w16cid:durableId="1605532281">
    <w:abstractNumId w:val="12"/>
  </w:num>
  <w:num w:numId="14" w16cid:durableId="1215114870">
    <w:abstractNumId w:val="14"/>
  </w:num>
  <w:num w:numId="15" w16cid:durableId="2123468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7CCD"/>
    <w:rsid w:val="001300BA"/>
    <w:rsid w:val="0014797F"/>
    <w:rsid w:val="0015074B"/>
    <w:rsid w:val="0029639D"/>
    <w:rsid w:val="00321B41"/>
    <w:rsid w:val="00326F90"/>
    <w:rsid w:val="0069048E"/>
    <w:rsid w:val="00AA1D8D"/>
    <w:rsid w:val="00B47730"/>
    <w:rsid w:val="00CB0664"/>
    <w:rsid w:val="00D76932"/>
    <w:rsid w:val="00D874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453B22"/>
  <w14:defaultImageDpi w14:val="300"/>
  <w15:docId w15:val="{1DEAD9E2-42D4-3F4F-9013-49E97B46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nw.info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cnw.inf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2863</Characters>
  <Application>Microsoft Office Word</Application>
  <DocSecurity>0</DocSecurity>
  <Lines>66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Steven Frith</cp:lastModifiedBy>
  <cp:revision>2</cp:revision>
  <dcterms:created xsi:type="dcterms:W3CDTF">2026-01-14T16:10:00Z</dcterms:created>
  <dcterms:modified xsi:type="dcterms:W3CDTF">2026-01-14T16:10:00Z</dcterms:modified>
  <cp:category/>
</cp:coreProperties>
</file>